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48827" w14:textId="77777777" w:rsidR="0030059F" w:rsidRDefault="0030059F" w:rsidP="0030059F">
      <w:pPr>
        <w:pStyle w:val="1"/>
        <w:spacing w:before="0"/>
        <w:jc w:val="center"/>
        <w:rPr>
          <w:rFonts w:ascii="Calibri" w:hAnsi="Calibri" w:cs="Calibri"/>
          <w:lang w:val="uk-UA"/>
        </w:rPr>
      </w:pPr>
      <w:r>
        <w:rPr>
          <w:rFonts w:ascii="Calibri" w:hAnsi="Calibri" w:cs="Calibri"/>
        </w:rPr>
        <w:t xml:space="preserve">QUESTIONNAIRE FOR UKRAINIAN COMPANIES </w:t>
      </w:r>
    </w:p>
    <w:p w14:paraId="26F81C1B" w14:textId="77777777" w:rsidR="0030059F" w:rsidRDefault="0030059F" w:rsidP="0030059F">
      <w:pPr>
        <w:pStyle w:val="1"/>
        <w:spacing w:before="0"/>
        <w:jc w:val="center"/>
        <w:rPr>
          <w:rFonts w:ascii="Calibri" w:hAnsi="Calibri" w:cs="Calibri"/>
          <w:lang w:val="uk-UA"/>
        </w:rPr>
      </w:pPr>
      <w:proofErr w:type="gramStart"/>
      <w:r>
        <w:rPr>
          <w:rFonts w:ascii="Calibri" w:hAnsi="Calibri" w:cs="Calibri"/>
        </w:rPr>
        <w:t>for</w:t>
      </w:r>
      <w:proofErr w:type="gramEnd"/>
      <w:r>
        <w:rPr>
          <w:rFonts w:ascii="Calibri" w:hAnsi="Calibri" w:cs="Calibri"/>
        </w:rPr>
        <w:t xml:space="preserve"> cooperation with Japan ESCO</w:t>
      </w:r>
    </w:p>
    <w:tbl>
      <w:tblPr>
        <w:tblStyle w:val="aff0"/>
        <w:tblW w:w="10349" w:type="dxa"/>
        <w:tblInd w:w="-885" w:type="dxa"/>
        <w:tblLook w:val="04A0" w:firstRow="1" w:lastRow="0" w:firstColumn="1" w:lastColumn="0" w:noHBand="0" w:noVBand="1"/>
      </w:tblPr>
      <w:tblGrid>
        <w:gridCol w:w="5700"/>
        <w:gridCol w:w="4649"/>
      </w:tblGrid>
      <w:tr w:rsidR="0030059F" w14:paraId="1B060763" w14:textId="77777777" w:rsidTr="0030059F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0CC8" w14:textId="77777777" w:rsidR="0030059F" w:rsidRDefault="0030059F">
            <w:pPr>
              <w:pStyle w:val="21"/>
              <w:ind w:right="-32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1. Corporate Information</w:t>
            </w:r>
          </w:p>
        </w:tc>
      </w:tr>
      <w:tr w:rsidR="0030059F" w14:paraId="3EB0D23D" w14:textId="77777777" w:rsidTr="0030059F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61351" w14:textId="77777777" w:rsidR="0030059F" w:rsidRDefault="0030059F" w:rsidP="0030059F">
            <w:pPr>
              <w:pStyle w:val="a0"/>
              <w:numPr>
                <w:ilvl w:val="1"/>
                <w:numId w:val="21"/>
              </w:numPr>
              <w:tabs>
                <w:tab w:val="left" w:pos="708"/>
              </w:tabs>
              <w:ind w:right="-32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 of the company / organization: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E6A9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right="-329"/>
              <w:rPr>
                <w:rFonts w:ascii="Calibri" w:hAnsi="Calibri" w:cs="Calibri"/>
              </w:rPr>
            </w:pPr>
          </w:p>
        </w:tc>
      </w:tr>
      <w:tr w:rsidR="0030059F" w14:paraId="38DFF206" w14:textId="77777777" w:rsidTr="0030059F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36C5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1" w:right="-32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 EDRPOU code / Registration number: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D76B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right="-329"/>
              <w:rPr>
                <w:rFonts w:ascii="Calibri" w:hAnsi="Calibri" w:cs="Calibri"/>
              </w:rPr>
            </w:pPr>
          </w:p>
        </w:tc>
      </w:tr>
      <w:tr w:rsidR="0030059F" w14:paraId="13448087" w14:textId="77777777" w:rsidTr="0030059F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94F8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1" w:right="-329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</w:rPr>
              <w:t>1.3 Authorized capital (USD):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97D5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right="-329"/>
              <w:rPr>
                <w:rFonts w:ascii="Calibri" w:hAnsi="Calibri" w:cs="Calibri"/>
              </w:rPr>
            </w:pPr>
          </w:p>
        </w:tc>
      </w:tr>
      <w:tr w:rsidR="0030059F" w14:paraId="464C5AB6" w14:textId="77777777" w:rsidTr="0030059F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83B8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right="-32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 Legal address: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0368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right="-329"/>
              <w:rPr>
                <w:rFonts w:ascii="Calibri" w:hAnsi="Calibri" w:cs="Calibri"/>
              </w:rPr>
            </w:pPr>
          </w:p>
        </w:tc>
      </w:tr>
      <w:tr w:rsidR="0030059F" w14:paraId="5B357DF5" w14:textId="77777777" w:rsidTr="0030059F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0DF37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right="-32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 Website / web page (if any):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3EC9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right="-329"/>
              <w:rPr>
                <w:rFonts w:ascii="Calibri" w:hAnsi="Calibri" w:cs="Calibri"/>
              </w:rPr>
            </w:pPr>
          </w:p>
        </w:tc>
      </w:tr>
      <w:tr w:rsidR="0030059F" w14:paraId="38549CEC" w14:textId="77777777" w:rsidTr="0030059F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1126" w14:textId="77777777" w:rsidR="0030059F" w:rsidRDefault="0030059F">
            <w:pPr>
              <w:pStyle w:val="21"/>
              <w:ind w:right="-32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2. Business Information / Activity Information</w:t>
            </w:r>
          </w:p>
        </w:tc>
      </w:tr>
      <w:tr w:rsidR="0030059F" w14:paraId="47C8D3CD" w14:textId="77777777" w:rsidTr="0030059F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D377" w14:textId="77777777" w:rsidR="0030059F" w:rsidRDefault="0030059F" w:rsidP="0030059F">
            <w:pPr>
              <w:pStyle w:val="a0"/>
              <w:numPr>
                <w:ilvl w:val="1"/>
                <w:numId w:val="22"/>
              </w:numPr>
              <w:tabs>
                <w:tab w:val="left" w:pos="708"/>
              </w:tabs>
              <w:ind w:right="-32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main activity of the company: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4BE1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right="-329"/>
              <w:rPr>
                <w:rFonts w:ascii="Calibri" w:hAnsi="Calibri" w:cs="Calibri"/>
              </w:rPr>
            </w:pPr>
          </w:p>
        </w:tc>
      </w:tr>
      <w:tr w:rsidR="0030059F" w14:paraId="07DA6737" w14:textId="77777777" w:rsidTr="0030059F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29DF" w14:textId="77777777" w:rsidR="0030059F" w:rsidRDefault="0030059F" w:rsidP="0030059F">
            <w:pPr>
              <w:pStyle w:val="a0"/>
              <w:numPr>
                <w:ilvl w:val="1"/>
                <w:numId w:val="22"/>
              </w:numPr>
              <w:tabs>
                <w:tab w:val="left" w:pos="708"/>
              </w:tabs>
              <w:ind w:right="-32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Number of employees: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5E5F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right="-329"/>
              <w:rPr>
                <w:rFonts w:ascii="Calibri" w:hAnsi="Calibri" w:cs="Calibri"/>
              </w:rPr>
            </w:pPr>
          </w:p>
        </w:tc>
      </w:tr>
      <w:tr w:rsidR="0030059F" w14:paraId="3F8E573B" w14:textId="77777777" w:rsidTr="0030059F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5077" w14:textId="77777777" w:rsidR="0030059F" w:rsidRDefault="0030059F" w:rsidP="0030059F">
            <w:pPr>
              <w:pStyle w:val="a0"/>
              <w:numPr>
                <w:ilvl w:val="1"/>
                <w:numId w:val="22"/>
              </w:numPr>
              <w:tabs>
                <w:tab w:val="left" w:pos="708"/>
              </w:tabs>
              <w:ind w:right="-32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Revenue in 2020 (USD):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DADE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right="-329"/>
              <w:rPr>
                <w:rFonts w:ascii="Calibri" w:hAnsi="Calibri" w:cs="Calibri"/>
              </w:rPr>
            </w:pPr>
          </w:p>
        </w:tc>
      </w:tr>
      <w:tr w:rsidR="0030059F" w14:paraId="1EB1A84B" w14:textId="77777777" w:rsidTr="0030059F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5171" w14:textId="77777777" w:rsidR="0030059F" w:rsidRDefault="0030059F" w:rsidP="0030059F">
            <w:pPr>
              <w:pStyle w:val="a0"/>
              <w:numPr>
                <w:ilvl w:val="1"/>
                <w:numId w:val="22"/>
              </w:numPr>
              <w:tabs>
                <w:tab w:val="left" w:pos="708"/>
              </w:tabs>
              <w:ind w:right="-32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Revenue in 2023 (USD):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422E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right="-329"/>
              <w:rPr>
                <w:rFonts w:ascii="Calibri" w:hAnsi="Calibri" w:cs="Calibri"/>
              </w:rPr>
            </w:pPr>
          </w:p>
        </w:tc>
      </w:tr>
      <w:tr w:rsidR="0030059F" w14:paraId="345B025B" w14:textId="77777777" w:rsidTr="0030059F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06F6" w14:textId="77777777" w:rsidR="0030059F" w:rsidRDefault="0030059F" w:rsidP="0030059F">
            <w:pPr>
              <w:pStyle w:val="a0"/>
              <w:numPr>
                <w:ilvl w:val="1"/>
                <w:numId w:val="22"/>
              </w:numPr>
              <w:tabs>
                <w:tab w:val="left" w:pos="708"/>
              </w:tabs>
              <w:ind w:right="-32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Geography of activity (city / region):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CA4F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right="-329"/>
              <w:rPr>
                <w:rFonts w:ascii="Calibri" w:hAnsi="Calibri" w:cs="Calibri"/>
              </w:rPr>
            </w:pPr>
          </w:p>
        </w:tc>
      </w:tr>
      <w:tr w:rsidR="0030059F" w14:paraId="79CABC7F" w14:textId="77777777" w:rsidTr="0030059F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25BE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right="-32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2.6 Experience with power equipment, boiler rooms, steam systems or production: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A4D8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right="-329"/>
              <w:rPr>
                <w:rFonts w:ascii="Calibri" w:hAnsi="Calibri" w:cs="Calibri"/>
              </w:rPr>
            </w:pPr>
          </w:p>
        </w:tc>
      </w:tr>
      <w:tr w:rsidR="0030059F" w14:paraId="44CD030C" w14:textId="77777777" w:rsidTr="0030059F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3FA8" w14:textId="77777777" w:rsidR="0030059F" w:rsidRDefault="0030059F">
            <w:pPr>
              <w:pStyle w:val="21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3. Interest and Capacity for Cooperation</w:t>
            </w:r>
          </w:p>
        </w:tc>
      </w:tr>
      <w:tr w:rsidR="0030059F" w14:paraId="3E20B2FA" w14:textId="77777777" w:rsidTr="0030059F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B64F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3.1 Why is your company interested in cooperating with Japan ESCO in the field of steam condensate systems, energy efficiency and </w:t>
            </w:r>
            <w:proofErr w:type="spellStart"/>
            <w:r>
              <w:rPr>
                <w:rFonts w:ascii="Calibri" w:hAnsi="Calibri" w:cs="Calibri"/>
              </w:rPr>
              <w:t>decarbonization</w:t>
            </w:r>
            <w:proofErr w:type="spellEnd"/>
            <w:r>
              <w:rPr>
                <w:rFonts w:ascii="Calibri" w:hAnsi="Calibri" w:cs="Calibri"/>
              </w:rPr>
              <w:t>?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AB19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Calibri" w:hAnsi="Calibri" w:cs="Calibri"/>
              </w:rPr>
            </w:pPr>
          </w:p>
        </w:tc>
      </w:tr>
      <w:tr w:rsidR="0030059F" w14:paraId="439C1F69" w14:textId="77777777" w:rsidTr="0030059F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F2F2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 What role can your company play in the project?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E463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Calibri" w:hAnsi="Calibri" w:cs="Calibri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Calibri" w:hAnsi="Calibri" w:cs="Calibri"/>
              </w:rPr>
              <w:t xml:space="preserve"> Local Manufacturing Partner</w:t>
            </w:r>
          </w:p>
          <w:p w14:paraId="6A5885D3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Calibri" w:hAnsi="Calibri" w:cs="Calibri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Calibri" w:hAnsi="Calibri" w:cs="Calibri"/>
              </w:rPr>
              <w:t xml:space="preserve"> Partner for installation and engineering</w:t>
            </w:r>
          </w:p>
          <w:p w14:paraId="6112E404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Calibri" w:hAnsi="Calibri" w:cs="Calibri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Calibri" w:hAnsi="Calibri" w:cs="Calibri"/>
              </w:rPr>
              <w:t xml:space="preserve"> Steam measurement partner</w:t>
            </w:r>
          </w:p>
          <w:p w14:paraId="2CC24AAA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Calibri" w:hAnsi="Calibri" w:cs="Calibri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Calibri" w:hAnsi="Calibri" w:cs="Calibri"/>
              </w:rPr>
              <w:t xml:space="preserve"> Logistics and Facility Access Partner</w:t>
            </w:r>
          </w:p>
          <w:p w14:paraId="34B73419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Calibri" w:hAnsi="Calibri" w:cs="Calibri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Calibri" w:hAnsi="Calibri" w:cs="Calibri"/>
              </w:rPr>
              <w:t xml:space="preserve"> Sales / Sales Partner</w:t>
            </w:r>
          </w:p>
          <w:p w14:paraId="735682D6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Calibri" w:hAnsi="Calibri" w:cs="Calibri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Дистриб’ютор</w:t>
            </w:r>
            <w:proofErr w:type="spellEnd"/>
          </w:p>
          <w:p w14:paraId="58E65130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Calibri" w:hAnsi="Calibri" w:cs="Calibri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Calibri" w:hAnsi="Calibri" w:cs="Calibri"/>
              </w:rPr>
              <w:t xml:space="preserve"> Partner for demonstration sites</w:t>
            </w:r>
          </w:p>
          <w:p w14:paraId="16C58B9C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Calibri" w:hAnsi="Calibri" w:cs="Calibri"/>
                <w:lang w:val="uk-UA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Calibri" w:hAnsi="Calibri" w:cs="Calibri"/>
              </w:rPr>
              <w:t xml:space="preserve"> Other (specify):</w:t>
            </w:r>
          </w:p>
          <w:p w14:paraId="3389AC1A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Calibri" w:hAnsi="Calibri" w:cs="Calibri"/>
              </w:rPr>
            </w:pPr>
          </w:p>
        </w:tc>
      </w:tr>
      <w:tr w:rsidR="0030059F" w14:paraId="34D1E099" w14:textId="77777777" w:rsidTr="0030059F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E14D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Calibri" w:hAnsi="Calibri" w:cs="Calibri"/>
                <w:lang w:val="uk-UA"/>
              </w:rPr>
            </w:pPr>
            <w:r>
              <w:rPr>
                <w:rFonts w:ascii="Calibri" w:hAnsi="Calibri" w:cs="Calibri"/>
                <w:lang w:val="uk-UA"/>
              </w:rPr>
              <w:t xml:space="preserve">3.3 </w:t>
            </w:r>
            <w:r>
              <w:rPr>
                <w:rFonts w:ascii="Calibri" w:hAnsi="Calibri" w:cs="Calibri"/>
              </w:rPr>
              <w:t>Please describe your experience and your production/engineering capabilities in manufacturing technical components.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1EDD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Segoe UI Symbol" w:hAnsi="Segoe UI Symbol" w:cs="Segoe UI Symbol"/>
              </w:rPr>
            </w:pPr>
          </w:p>
        </w:tc>
      </w:tr>
      <w:tr w:rsidR="0030059F" w14:paraId="508D3A64" w14:textId="77777777" w:rsidTr="0030059F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1F07" w14:textId="77777777" w:rsidR="0030059F" w:rsidRDefault="0030059F">
            <w:pPr>
              <w:pStyle w:val="2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4. Technical Capacity</w:t>
            </w:r>
          </w:p>
        </w:tc>
      </w:tr>
      <w:tr w:rsidR="0030059F" w14:paraId="51B4B88B" w14:textId="77777777" w:rsidTr="0030059F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E8EA" w14:textId="77777777" w:rsidR="0030059F" w:rsidRDefault="0030059F" w:rsidP="0030059F">
            <w:pPr>
              <w:pStyle w:val="a0"/>
              <w:numPr>
                <w:ilvl w:val="1"/>
                <w:numId w:val="23"/>
              </w:numPr>
              <w:tabs>
                <w:tab w:val="left" w:pos="70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Availability of technical equipment that can be involved in F/S, demonstrations or installation:</w:t>
            </w:r>
            <w:r>
              <w:rPr>
                <w:rFonts w:ascii="Calibri" w:hAnsi="Calibri" w:cs="Calibri"/>
              </w:rPr>
              <w:br/>
              <w:t xml:space="preserve"> (cutting machines, lathes, pipe equipment, measuring instruments, etc.)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4A00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Calibri" w:hAnsi="Calibri" w:cs="Calibri"/>
              </w:rPr>
            </w:pPr>
          </w:p>
        </w:tc>
      </w:tr>
      <w:tr w:rsidR="0030059F" w14:paraId="423CE964" w14:textId="77777777" w:rsidTr="0030059F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7E78" w14:textId="77777777" w:rsidR="0030059F" w:rsidRDefault="0030059F" w:rsidP="0030059F">
            <w:pPr>
              <w:pStyle w:val="a0"/>
              <w:numPr>
                <w:ilvl w:val="1"/>
                <w:numId w:val="23"/>
              </w:numPr>
              <w:tabs>
                <w:tab w:val="left" w:pos="70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Does your company have specialists to work with technologies of boilers, pipelines, </w:t>
            </w:r>
            <w:proofErr w:type="gramStart"/>
            <w:r>
              <w:rPr>
                <w:rFonts w:ascii="Calibri" w:hAnsi="Calibri" w:cs="Calibri"/>
              </w:rPr>
              <w:t>steam</w:t>
            </w:r>
            <w:proofErr w:type="gramEnd"/>
            <w:r>
              <w:rPr>
                <w:rFonts w:ascii="Calibri" w:hAnsi="Calibri" w:cs="Calibri"/>
              </w:rPr>
              <w:t xml:space="preserve"> systems?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907E" w14:textId="77777777" w:rsidR="0030059F" w:rsidRDefault="0030059F">
            <w:pPr>
              <w:pStyle w:val="aff8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Calibri" w:hAnsi="Calibri" w:cs="Calibri"/>
                <w:color w:val="000000"/>
              </w:rPr>
              <w:t xml:space="preserve"> Yes</w:t>
            </w:r>
          </w:p>
          <w:p w14:paraId="768C15E0" w14:textId="77777777" w:rsidR="0030059F" w:rsidRDefault="0030059F">
            <w:pPr>
              <w:pStyle w:val="aff8"/>
              <w:spacing w:before="0" w:beforeAutospacing="0" w:after="0" w:afterAutospacing="0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Calibri" w:hAnsi="Calibri" w:cs="Calibri"/>
                <w:color w:val="000000"/>
              </w:rPr>
              <w:t xml:space="preserve"> Partially</w:t>
            </w:r>
          </w:p>
          <w:p w14:paraId="773025FC" w14:textId="77777777" w:rsidR="0030059F" w:rsidRDefault="0030059F">
            <w:pPr>
              <w:pStyle w:val="aff8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lastRenderedPageBreak/>
              <w:t>☐</w:t>
            </w:r>
            <w:r>
              <w:rPr>
                <w:rFonts w:ascii="Calibri" w:hAnsi="Calibri" w:cs="Calibri"/>
                <w:color w:val="000000"/>
              </w:rPr>
              <w:t xml:space="preserve"> No</w:t>
            </w:r>
          </w:p>
          <w:p w14:paraId="0D2E3F3E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Calibri" w:hAnsi="Calibri" w:cs="Calibri"/>
              </w:rPr>
            </w:pPr>
          </w:p>
        </w:tc>
      </w:tr>
      <w:tr w:rsidR="0030059F" w14:paraId="58A9128B" w14:textId="77777777" w:rsidTr="0030059F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8030" w14:textId="77777777" w:rsidR="0030059F" w:rsidRDefault="0030059F" w:rsidP="0030059F">
            <w:pPr>
              <w:pStyle w:val="a0"/>
              <w:numPr>
                <w:ilvl w:val="1"/>
                <w:numId w:val="23"/>
              </w:numPr>
              <w:tabs>
                <w:tab w:val="left" w:pos="70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Does your company have experience in industrial plants where steam systems or boiler houses are used?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89A0" w14:textId="77777777" w:rsidR="0030059F" w:rsidRDefault="0030059F">
            <w:pPr>
              <w:pStyle w:val="aff8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Calibri" w:hAnsi="Calibri" w:cs="Calibri"/>
                <w:color w:val="000000"/>
              </w:rPr>
              <w:t xml:space="preserve"> Yes</w:t>
            </w:r>
          </w:p>
          <w:p w14:paraId="1588B750" w14:textId="77777777" w:rsidR="0030059F" w:rsidRDefault="0030059F">
            <w:pPr>
              <w:pStyle w:val="aff8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Calibri" w:hAnsi="Calibri" w:cs="Calibri"/>
                <w:color w:val="000000"/>
              </w:rPr>
              <w:t xml:space="preserve"> Partially</w:t>
            </w:r>
          </w:p>
          <w:p w14:paraId="38ED3907" w14:textId="77777777" w:rsidR="0030059F" w:rsidRDefault="0030059F">
            <w:pPr>
              <w:pStyle w:val="aff8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Calibri" w:hAnsi="Calibri" w:cs="Calibri"/>
                <w:color w:val="000000"/>
              </w:rPr>
              <w:t xml:space="preserve"> No</w:t>
            </w:r>
          </w:p>
          <w:p w14:paraId="7FB18786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Calibri" w:hAnsi="Calibri" w:cs="Calibri"/>
              </w:rPr>
            </w:pPr>
          </w:p>
        </w:tc>
      </w:tr>
      <w:tr w:rsidR="0030059F" w14:paraId="3DD50CCA" w14:textId="77777777" w:rsidTr="0030059F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49DE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4.4 Whether your company has access to or the ability to access: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AEA7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Calibri" w:hAnsi="Calibri" w:cs="Calibri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</w:rPr>
              <w:t>production sites,</w:t>
            </w:r>
          </w:p>
          <w:p w14:paraId="34E010D0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Calibri" w:hAnsi="Calibri" w:cs="Calibri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</w:rPr>
              <w:t>industrial boiler houses,</w:t>
            </w:r>
          </w:p>
          <w:p w14:paraId="12F1D4BB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Calibri" w:hAnsi="Calibri" w:cs="Calibri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enterprises</w:t>
            </w:r>
            <w:proofErr w:type="gramEnd"/>
            <w:r>
              <w:rPr>
                <w:rFonts w:ascii="Calibri" w:hAnsi="Calibri" w:cs="Calibri"/>
              </w:rPr>
              <w:t xml:space="preserve"> using surfactants.</w:t>
            </w:r>
          </w:p>
          <w:p w14:paraId="627AC341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Describe the possibilities:</w:t>
            </w:r>
          </w:p>
          <w:p w14:paraId="1AA16CBB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Calibri" w:hAnsi="Calibri" w:cs="Calibri"/>
              </w:rPr>
            </w:pPr>
          </w:p>
        </w:tc>
      </w:tr>
      <w:tr w:rsidR="0030059F" w14:paraId="275FCF34" w14:textId="77777777" w:rsidTr="0030059F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6678" w14:textId="77777777" w:rsidR="0030059F" w:rsidRDefault="0030059F">
            <w:pPr>
              <w:pStyle w:val="2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5. Cooperation-Based Questions</w:t>
            </w:r>
          </w:p>
        </w:tc>
      </w:tr>
      <w:tr w:rsidR="0030059F" w14:paraId="32BBCE06" w14:textId="77777777" w:rsidTr="0030059F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CDEB" w14:textId="77777777" w:rsidR="0030059F" w:rsidRDefault="0030059F" w:rsidP="0030059F">
            <w:pPr>
              <w:pStyle w:val="a0"/>
              <w:numPr>
                <w:ilvl w:val="1"/>
                <w:numId w:val="24"/>
              </w:numPr>
              <w:tabs>
                <w:tab w:val="left" w:pos="70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How can your company interact with regulatory authorities in Ukraine in terms of equipment testing, certification or technical measurements?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638D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Calibri" w:hAnsi="Calibri" w:cs="Calibri"/>
              </w:rPr>
            </w:pPr>
          </w:p>
        </w:tc>
      </w:tr>
      <w:tr w:rsidR="0030059F" w14:paraId="39C2C462" w14:textId="77777777" w:rsidTr="0030059F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7FB0" w14:textId="77777777" w:rsidR="0030059F" w:rsidRDefault="0030059F" w:rsidP="0030059F">
            <w:pPr>
              <w:pStyle w:val="a0"/>
              <w:numPr>
                <w:ilvl w:val="1"/>
                <w:numId w:val="24"/>
              </w:numPr>
              <w:tabs>
                <w:tab w:val="left" w:pos="70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Can your company provide Japan ESCO with an analysis of the Ukrainian regulatory environment (energy, environmental protection, labor standards, </w:t>
            </w:r>
            <w:proofErr w:type="gramStart"/>
            <w:r>
              <w:rPr>
                <w:rFonts w:ascii="Calibri" w:hAnsi="Calibri" w:cs="Calibri"/>
              </w:rPr>
              <w:t>gender</w:t>
            </w:r>
            <w:proofErr w:type="gramEnd"/>
            <w:r>
              <w:rPr>
                <w:rFonts w:ascii="Calibri" w:hAnsi="Calibri" w:cs="Calibri"/>
              </w:rPr>
              <w:t xml:space="preserve"> policies)?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7608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Calibri" w:hAnsi="Calibri" w:cs="Calibri"/>
              </w:rPr>
            </w:pPr>
          </w:p>
        </w:tc>
      </w:tr>
      <w:tr w:rsidR="0030059F" w14:paraId="152DA198" w14:textId="77777777" w:rsidTr="0030059F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4B545" w14:textId="77777777" w:rsidR="0030059F" w:rsidRDefault="0030059F" w:rsidP="0030059F">
            <w:pPr>
              <w:pStyle w:val="a0"/>
              <w:numPr>
                <w:ilvl w:val="1"/>
                <w:numId w:val="24"/>
              </w:numPr>
              <w:tabs>
                <w:tab w:val="left" w:pos="70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 you provide access to manufacturing facilities to conduct steam measurements, Steam Trap demos, or technical audits?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17D1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Calibri" w:hAnsi="Calibri" w:cs="Calibri"/>
              </w:rPr>
            </w:pPr>
          </w:p>
        </w:tc>
      </w:tr>
      <w:tr w:rsidR="0030059F" w14:paraId="319E2605" w14:textId="77777777" w:rsidTr="0030059F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F094" w14:textId="77777777" w:rsidR="0030059F" w:rsidRDefault="0030059F" w:rsidP="0030059F">
            <w:pPr>
              <w:pStyle w:val="a0"/>
              <w:numPr>
                <w:ilvl w:val="1"/>
                <w:numId w:val="24"/>
              </w:numPr>
              <w:tabs>
                <w:tab w:val="left" w:pos="70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 your company able to provide engineering and logistics support during the demonstration of Japan ESCO technology? (preparation of the measurement site, connection of equipment, support)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25A0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Calibri" w:hAnsi="Calibri" w:cs="Calibri"/>
              </w:rPr>
            </w:pPr>
          </w:p>
        </w:tc>
      </w:tr>
      <w:tr w:rsidR="0030059F" w14:paraId="0D9D28AF" w14:textId="77777777" w:rsidTr="0030059F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5ED1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5.5 Does your company have experience in economic analysis, energy audit or investment planning in industrial facilities?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38F8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Calibri" w:hAnsi="Calibri" w:cs="Calibri"/>
              </w:rPr>
            </w:pPr>
          </w:p>
        </w:tc>
      </w:tr>
      <w:tr w:rsidR="0030059F" w14:paraId="516F4150" w14:textId="77777777" w:rsidTr="0030059F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89F4" w14:textId="77777777" w:rsidR="0030059F" w:rsidRDefault="0030059F">
            <w:pPr>
              <w:pStyle w:val="2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6. Operational Readiness</w:t>
            </w:r>
          </w:p>
        </w:tc>
      </w:tr>
      <w:tr w:rsidR="0030059F" w14:paraId="41C4D143" w14:textId="77777777" w:rsidTr="0030059F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7494" w14:textId="77777777" w:rsidR="0030059F" w:rsidRDefault="0030059F" w:rsidP="0030059F">
            <w:pPr>
              <w:pStyle w:val="a0"/>
              <w:numPr>
                <w:ilvl w:val="1"/>
                <w:numId w:val="25"/>
              </w:numPr>
              <w:tabs>
                <w:tab w:val="left" w:pos="70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Does your company have the opportunity to work in different regions of Ukraine?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156D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Calibri" w:hAnsi="Calibri" w:cs="Calibri"/>
              </w:rPr>
            </w:pPr>
          </w:p>
        </w:tc>
      </w:tr>
      <w:tr w:rsidR="0030059F" w14:paraId="12744005" w14:textId="77777777" w:rsidTr="0030059F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C8F0" w14:textId="77777777" w:rsidR="0030059F" w:rsidRDefault="0030059F" w:rsidP="0030059F">
            <w:pPr>
              <w:pStyle w:val="a0"/>
              <w:numPr>
                <w:ilvl w:val="1"/>
                <w:numId w:val="25"/>
              </w:numPr>
              <w:tabs>
                <w:tab w:val="left" w:pos="70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 your company provide transport, access to facilities, and support at sites for foreign specialists?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719C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Calibri" w:hAnsi="Calibri" w:cs="Calibri"/>
              </w:rPr>
            </w:pPr>
          </w:p>
        </w:tc>
      </w:tr>
      <w:tr w:rsidR="0030059F" w14:paraId="557AA4E2" w14:textId="77777777" w:rsidTr="0030059F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CB33" w14:textId="77777777" w:rsidR="0030059F" w:rsidRDefault="0030059F" w:rsidP="0030059F">
            <w:pPr>
              <w:pStyle w:val="a0"/>
              <w:numPr>
                <w:ilvl w:val="1"/>
                <w:numId w:val="25"/>
              </w:numPr>
              <w:tabs>
                <w:tab w:val="left" w:pos="70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Does your company have experience in cooperation with international organizations/projects (UNIDO, JICA, USAID, GIZ, EBRD, etc.)?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0CAB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Calibri" w:hAnsi="Calibri" w:cs="Calibri"/>
              </w:rPr>
            </w:pPr>
          </w:p>
        </w:tc>
      </w:tr>
      <w:tr w:rsidR="0030059F" w14:paraId="6DAEDCE3" w14:textId="77777777" w:rsidTr="0030059F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44C0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6.4 Is your company able to operate under possible restrictions (blackouts, lack of fuel, temporary logistical difficulties)?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51A3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Calibri" w:hAnsi="Calibri" w:cs="Calibri"/>
              </w:rPr>
            </w:pPr>
          </w:p>
        </w:tc>
      </w:tr>
      <w:tr w:rsidR="0030059F" w14:paraId="4F47B05A" w14:textId="77777777" w:rsidTr="0030059F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E846" w14:textId="77777777" w:rsidR="0030059F" w:rsidRDefault="0030059F">
            <w:pPr>
              <w:pStyle w:val="2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7. Financial Information</w:t>
            </w:r>
          </w:p>
        </w:tc>
      </w:tr>
      <w:tr w:rsidR="0030059F" w14:paraId="748DC932" w14:textId="77777777" w:rsidTr="0030059F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4E41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7.1 Is the company willing to invest its own resources in </w:t>
            </w:r>
            <w:r>
              <w:rPr>
                <w:rFonts w:ascii="Calibri" w:hAnsi="Calibri" w:cs="Calibri"/>
              </w:rPr>
              <w:lastRenderedPageBreak/>
              <w:t>demonstration or production processes?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DA1F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Calibri" w:hAnsi="Calibri" w:cs="Calibri"/>
              </w:rPr>
            </w:pPr>
            <w:r>
              <w:rPr>
                <w:rFonts w:ascii="Segoe UI Symbol" w:hAnsi="Segoe UI Symbol" w:cs="Segoe UI Symbol"/>
              </w:rPr>
              <w:lastRenderedPageBreak/>
              <w:t>☐</w:t>
            </w:r>
            <w:r>
              <w:rPr>
                <w:rFonts w:ascii="Calibri" w:hAnsi="Calibri" w:cs="Calibri"/>
              </w:rPr>
              <w:t xml:space="preserve"> Yes</w:t>
            </w:r>
          </w:p>
          <w:p w14:paraId="48D7AE2E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Calibri" w:hAnsi="Calibri" w:cs="Calibri"/>
              </w:rPr>
            </w:pPr>
            <w:r>
              <w:rPr>
                <w:rFonts w:ascii="Segoe UI Symbol" w:hAnsi="Segoe UI Symbol" w:cs="Segoe UI Symbol"/>
              </w:rPr>
              <w:lastRenderedPageBreak/>
              <w:t>☐</w:t>
            </w:r>
            <w:r>
              <w:rPr>
                <w:rFonts w:ascii="Calibri" w:hAnsi="Calibri" w:cs="Calibri"/>
              </w:rPr>
              <w:t xml:space="preserve"> Maybe depending on the conditions</w:t>
            </w:r>
          </w:p>
          <w:p w14:paraId="1541E92A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Calibri" w:hAnsi="Calibri" w:cs="Calibri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Calibri" w:hAnsi="Calibri" w:cs="Calibri"/>
              </w:rPr>
              <w:t xml:space="preserve"> No</w:t>
            </w:r>
          </w:p>
          <w:p w14:paraId="1C9AAA8E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Calibri" w:hAnsi="Calibri" w:cs="Calibri"/>
              </w:rPr>
            </w:pPr>
          </w:p>
        </w:tc>
      </w:tr>
      <w:tr w:rsidR="0030059F" w14:paraId="03212DD7" w14:textId="77777777" w:rsidTr="0030059F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8B88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7.2 Describe the main items of expenditure that the company can cover on its own (optional):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D0BA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Calibri" w:hAnsi="Calibri" w:cs="Calibri"/>
              </w:rPr>
            </w:pPr>
          </w:p>
        </w:tc>
      </w:tr>
      <w:tr w:rsidR="0030059F" w14:paraId="2B487D8E" w14:textId="77777777" w:rsidTr="0030059F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4269" w14:textId="77777777" w:rsidR="0030059F" w:rsidRDefault="0030059F">
            <w:pPr>
              <w:pStyle w:val="2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8. Additional Information</w:t>
            </w:r>
          </w:p>
        </w:tc>
      </w:tr>
      <w:tr w:rsidR="0030059F" w14:paraId="6EE4D613" w14:textId="77777777" w:rsidTr="0030059F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57F0A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8.1 Does the company have policies on labor protection, ecology, gender equality?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5CED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Calibri" w:hAnsi="Calibri" w:cs="Calibri"/>
              </w:rPr>
            </w:pPr>
          </w:p>
        </w:tc>
      </w:tr>
      <w:tr w:rsidR="0030059F" w14:paraId="05836E24" w14:textId="77777777" w:rsidTr="0030059F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78E8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8.2 Brief description of experience, successful cases or competitive advantages: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4C99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Calibri" w:hAnsi="Calibri" w:cs="Calibri"/>
              </w:rPr>
            </w:pPr>
          </w:p>
        </w:tc>
      </w:tr>
      <w:tr w:rsidR="0030059F" w14:paraId="710F59B4" w14:textId="77777777" w:rsidTr="0030059F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056A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8.3 Attach any documents or presentations describing your activities (if available).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7F0A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Calibri" w:hAnsi="Calibri" w:cs="Calibri"/>
              </w:rPr>
            </w:pPr>
          </w:p>
        </w:tc>
      </w:tr>
      <w:tr w:rsidR="0030059F" w14:paraId="6589AF9C" w14:textId="77777777" w:rsidTr="0030059F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3BA2" w14:textId="77777777" w:rsidR="0030059F" w:rsidRDefault="0030059F">
            <w:pPr>
              <w:pStyle w:val="2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Contact information of the responsible person</w:t>
            </w:r>
          </w:p>
        </w:tc>
      </w:tr>
      <w:tr w:rsidR="0030059F" w14:paraId="70463253" w14:textId="77777777" w:rsidTr="0030059F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D3F4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 and surname: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2124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Calibri" w:hAnsi="Calibri" w:cs="Calibri"/>
              </w:rPr>
            </w:pPr>
          </w:p>
        </w:tc>
      </w:tr>
      <w:tr w:rsidR="0030059F" w14:paraId="26E4E53D" w14:textId="77777777" w:rsidTr="0030059F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8899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Post: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2561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Calibri" w:hAnsi="Calibri" w:cs="Calibri"/>
              </w:rPr>
            </w:pPr>
          </w:p>
        </w:tc>
      </w:tr>
      <w:tr w:rsidR="0030059F" w14:paraId="0E14BE6D" w14:textId="77777777" w:rsidTr="0030059F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1753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Telephone: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8D8B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Calibri" w:hAnsi="Calibri" w:cs="Calibri"/>
              </w:rPr>
            </w:pPr>
          </w:p>
        </w:tc>
      </w:tr>
      <w:tr w:rsidR="0030059F" w14:paraId="1C6FE192" w14:textId="77777777" w:rsidTr="0030059F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2687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D518" w14:textId="77777777" w:rsidR="0030059F" w:rsidRDefault="0030059F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Calibri" w:hAnsi="Calibri" w:cs="Calibri"/>
              </w:rPr>
            </w:pPr>
          </w:p>
        </w:tc>
      </w:tr>
    </w:tbl>
    <w:p w14:paraId="1452459A" w14:textId="77777777" w:rsidR="00EA3ED3" w:rsidRDefault="00EA3ED3" w:rsidP="00EA3ED3">
      <w:pPr>
        <w:pStyle w:val="1"/>
        <w:spacing w:before="0"/>
        <w:jc w:val="center"/>
        <w:rPr>
          <w:rFonts w:ascii="Calibri" w:hAnsi="Calibri" w:cs="Calibri"/>
          <w:lang w:val="uk-UA"/>
        </w:rPr>
      </w:pPr>
    </w:p>
    <w:p w14:paraId="0B2D6E71" w14:textId="77777777" w:rsidR="0030059F" w:rsidRDefault="0030059F" w:rsidP="0030059F">
      <w:pPr>
        <w:rPr>
          <w:lang w:val="uk-UA"/>
        </w:rPr>
      </w:pPr>
    </w:p>
    <w:p w14:paraId="68F294B4" w14:textId="77777777" w:rsidR="0030059F" w:rsidRDefault="0030059F" w:rsidP="0030059F">
      <w:pPr>
        <w:rPr>
          <w:lang w:val="uk-UA"/>
        </w:rPr>
      </w:pPr>
    </w:p>
    <w:p w14:paraId="3D3FAB50" w14:textId="77777777" w:rsidR="0030059F" w:rsidRDefault="0030059F" w:rsidP="0030059F">
      <w:pPr>
        <w:rPr>
          <w:lang w:val="uk-UA"/>
        </w:rPr>
      </w:pPr>
    </w:p>
    <w:p w14:paraId="4E9BE172" w14:textId="77777777" w:rsidR="0030059F" w:rsidRDefault="0030059F" w:rsidP="0030059F">
      <w:pPr>
        <w:rPr>
          <w:lang w:val="uk-UA"/>
        </w:rPr>
      </w:pPr>
    </w:p>
    <w:p w14:paraId="4D24B3E5" w14:textId="77777777" w:rsidR="0030059F" w:rsidRDefault="0030059F" w:rsidP="0030059F">
      <w:pPr>
        <w:rPr>
          <w:lang w:val="uk-UA"/>
        </w:rPr>
      </w:pPr>
    </w:p>
    <w:p w14:paraId="14163E19" w14:textId="77777777" w:rsidR="0030059F" w:rsidRDefault="0030059F" w:rsidP="0030059F">
      <w:pPr>
        <w:rPr>
          <w:lang w:val="uk-UA"/>
        </w:rPr>
      </w:pPr>
    </w:p>
    <w:p w14:paraId="3458F9C2" w14:textId="77777777" w:rsidR="0030059F" w:rsidRDefault="0030059F" w:rsidP="0030059F">
      <w:pPr>
        <w:rPr>
          <w:lang w:val="uk-UA"/>
        </w:rPr>
      </w:pPr>
    </w:p>
    <w:p w14:paraId="5472558D" w14:textId="77777777" w:rsidR="0030059F" w:rsidRDefault="0030059F" w:rsidP="0030059F">
      <w:pPr>
        <w:rPr>
          <w:lang w:val="uk-UA"/>
        </w:rPr>
      </w:pPr>
    </w:p>
    <w:p w14:paraId="4148E667" w14:textId="77777777" w:rsidR="0030059F" w:rsidRDefault="0030059F" w:rsidP="0030059F">
      <w:pPr>
        <w:rPr>
          <w:lang w:val="uk-UA"/>
        </w:rPr>
      </w:pPr>
    </w:p>
    <w:p w14:paraId="24BBD1A4" w14:textId="77777777" w:rsidR="0030059F" w:rsidRDefault="0030059F" w:rsidP="0030059F">
      <w:pPr>
        <w:rPr>
          <w:lang w:val="uk-UA"/>
        </w:rPr>
      </w:pPr>
    </w:p>
    <w:p w14:paraId="54663A59" w14:textId="77777777" w:rsidR="0030059F" w:rsidRDefault="0030059F" w:rsidP="0030059F">
      <w:pPr>
        <w:rPr>
          <w:lang w:val="uk-UA"/>
        </w:rPr>
      </w:pPr>
    </w:p>
    <w:p w14:paraId="70D943E4" w14:textId="77777777" w:rsidR="0030059F" w:rsidRPr="0030059F" w:rsidRDefault="0030059F" w:rsidP="0030059F">
      <w:pPr>
        <w:rPr>
          <w:lang w:val="uk-UA"/>
        </w:rPr>
      </w:pPr>
      <w:bookmarkStart w:id="0" w:name="_GoBack"/>
      <w:bookmarkEnd w:id="0"/>
    </w:p>
    <w:p w14:paraId="0F3E7F65" w14:textId="599A6CF1" w:rsidR="00EA3ED3" w:rsidRPr="00383382" w:rsidRDefault="009C2F73" w:rsidP="00EA3ED3">
      <w:pPr>
        <w:pStyle w:val="1"/>
        <w:spacing w:before="0"/>
        <w:jc w:val="center"/>
        <w:rPr>
          <w:rFonts w:ascii="Calibri" w:hAnsi="Calibri" w:cs="Calibri"/>
          <w:lang w:val="uk-UA"/>
        </w:rPr>
      </w:pPr>
      <w:r w:rsidRPr="00383382">
        <w:rPr>
          <w:rFonts w:ascii="Calibri" w:hAnsi="Calibri" w:cs="Calibri"/>
          <w:lang w:val="uk-UA"/>
        </w:rPr>
        <w:lastRenderedPageBreak/>
        <w:t xml:space="preserve">АНКЕТА ДЛЯ УКРАЇНСЬКИХ КОМПАНІЙ </w:t>
      </w:r>
    </w:p>
    <w:p w14:paraId="3013F97A" w14:textId="5BE4D11C" w:rsidR="0055703F" w:rsidRPr="00383382" w:rsidRDefault="00EA3ED3" w:rsidP="00EA3ED3">
      <w:pPr>
        <w:pStyle w:val="1"/>
        <w:spacing w:before="0"/>
        <w:jc w:val="center"/>
        <w:rPr>
          <w:rFonts w:ascii="Calibri" w:hAnsi="Calibri" w:cs="Calibri"/>
          <w:lang w:val="uk-UA"/>
        </w:rPr>
      </w:pPr>
      <w:r w:rsidRPr="00383382">
        <w:rPr>
          <w:rFonts w:ascii="Calibri" w:hAnsi="Calibri" w:cs="Calibri"/>
          <w:lang w:val="uk-UA"/>
        </w:rPr>
        <w:t xml:space="preserve">Співпраця з </w:t>
      </w:r>
      <w:proofErr w:type="spellStart"/>
      <w:r w:rsidRPr="00383382">
        <w:rPr>
          <w:rFonts w:ascii="Calibri" w:hAnsi="Calibri" w:cs="Calibri"/>
          <w:lang w:val="uk-UA"/>
        </w:rPr>
        <w:t>Japan</w:t>
      </w:r>
      <w:proofErr w:type="spellEnd"/>
      <w:r w:rsidRPr="00383382">
        <w:rPr>
          <w:rFonts w:ascii="Calibri" w:hAnsi="Calibri" w:cs="Calibri"/>
          <w:lang w:val="uk-UA"/>
        </w:rPr>
        <w:t xml:space="preserve"> ESCO </w:t>
      </w:r>
    </w:p>
    <w:p w14:paraId="72C23DD1" w14:textId="77777777" w:rsidR="00EA3ED3" w:rsidRPr="00383382" w:rsidRDefault="00EA3ED3" w:rsidP="00EA3ED3">
      <w:pPr>
        <w:rPr>
          <w:lang w:val="uk-UA"/>
        </w:rPr>
      </w:pPr>
    </w:p>
    <w:tbl>
      <w:tblPr>
        <w:tblStyle w:val="aff0"/>
        <w:tblW w:w="10349" w:type="dxa"/>
        <w:tblInd w:w="-885" w:type="dxa"/>
        <w:tblLook w:val="04A0" w:firstRow="1" w:lastRow="0" w:firstColumn="1" w:lastColumn="0" w:noHBand="0" w:noVBand="1"/>
      </w:tblPr>
      <w:tblGrid>
        <w:gridCol w:w="5700"/>
        <w:gridCol w:w="4649"/>
      </w:tblGrid>
      <w:tr w:rsidR="00731C5A" w:rsidRPr="00383382" w14:paraId="3EE8782D" w14:textId="4FC83623" w:rsidTr="3A0C1401">
        <w:tc>
          <w:tcPr>
            <w:tcW w:w="10349" w:type="dxa"/>
            <w:gridSpan w:val="2"/>
          </w:tcPr>
          <w:p w14:paraId="4ED1BD12" w14:textId="6726A089" w:rsidR="00731C5A" w:rsidRPr="00383382" w:rsidRDefault="00731C5A" w:rsidP="00731C5A">
            <w:pPr>
              <w:pStyle w:val="21"/>
              <w:ind w:right="-329"/>
              <w:outlineLvl w:val="1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sz w:val="28"/>
                <w:szCs w:val="28"/>
                <w:lang w:val="uk-UA"/>
              </w:rPr>
              <w:t>1. Корпоративна інформація</w:t>
            </w:r>
          </w:p>
        </w:tc>
      </w:tr>
      <w:tr w:rsidR="00731C5A" w:rsidRPr="00383382" w14:paraId="6861A1C7" w14:textId="5F4F4C01" w:rsidTr="3A0C1401">
        <w:tc>
          <w:tcPr>
            <w:tcW w:w="5700" w:type="dxa"/>
          </w:tcPr>
          <w:p w14:paraId="77573A39" w14:textId="1805B3D4" w:rsidR="00731C5A" w:rsidRPr="00383382" w:rsidRDefault="00731C5A" w:rsidP="00731C5A">
            <w:pPr>
              <w:pStyle w:val="a0"/>
              <w:numPr>
                <w:ilvl w:val="1"/>
                <w:numId w:val="18"/>
              </w:numPr>
              <w:ind w:right="-329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Назва компанії / організації:</w:t>
            </w:r>
          </w:p>
        </w:tc>
        <w:tc>
          <w:tcPr>
            <w:tcW w:w="4649" w:type="dxa"/>
          </w:tcPr>
          <w:p w14:paraId="0023B4DC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7A08A7B5" w14:textId="74DDFE03" w:rsidTr="3A0C1401">
        <w:tc>
          <w:tcPr>
            <w:tcW w:w="5700" w:type="dxa"/>
          </w:tcPr>
          <w:p w14:paraId="04883FEA" w14:textId="53BE6892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1" w:right="-329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1.2 Код ЄДРПОУ / Реєстраційний номер:</w:t>
            </w:r>
          </w:p>
        </w:tc>
        <w:tc>
          <w:tcPr>
            <w:tcW w:w="4649" w:type="dxa"/>
          </w:tcPr>
          <w:p w14:paraId="0366ABBC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369DD6FB" w14:textId="14D709B7" w:rsidTr="3A0C1401">
        <w:tc>
          <w:tcPr>
            <w:tcW w:w="5700" w:type="dxa"/>
          </w:tcPr>
          <w:p w14:paraId="3916B155" w14:textId="10B9A98A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1" w:right="-329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1.3 Статутний капітал (USD):</w:t>
            </w:r>
          </w:p>
        </w:tc>
        <w:tc>
          <w:tcPr>
            <w:tcW w:w="4649" w:type="dxa"/>
          </w:tcPr>
          <w:p w14:paraId="189C70B9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0C70DEEF" w14:textId="449D285F" w:rsidTr="3A0C1401">
        <w:tc>
          <w:tcPr>
            <w:tcW w:w="5700" w:type="dxa"/>
          </w:tcPr>
          <w:p w14:paraId="604D3180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1.4 Юридична адреса:</w:t>
            </w:r>
          </w:p>
        </w:tc>
        <w:tc>
          <w:tcPr>
            <w:tcW w:w="4649" w:type="dxa"/>
          </w:tcPr>
          <w:p w14:paraId="5C22A312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  <w:lang w:val="uk-UA"/>
              </w:rPr>
            </w:pPr>
          </w:p>
        </w:tc>
      </w:tr>
      <w:tr w:rsidR="00731C5A" w:rsidRPr="0030059F" w14:paraId="6A0B3B2F" w14:textId="37D6CC38" w:rsidTr="3A0C1401">
        <w:tc>
          <w:tcPr>
            <w:tcW w:w="5700" w:type="dxa"/>
          </w:tcPr>
          <w:p w14:paraId="61252BB9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 xml:space="preserve">1.5 </w:t>
            </w:r>
            <w:proofErr w:type="spellStart"/>
            <w:r w:rsidRPr="00383382">
              <w:rPr>
                <w:rFonts w:ascii="Calibri" w:hAnsi="Calibri" w:cs="Calibri"/>
                <w:lang w:val="uk-UA"/>
              </w:rPr>
              <w:t>Вебсайт</w:t>
            </w:r>
            <w:proofErr w:type="spellEnd"/>
            <w:r w:rsidRPr="00383382">
              <w:rPr>
                <w:rFonts w:ascii="Calibri" w:hAnsi="Calibri" w:cs="Calibri"/>
                <w:lang w:val="uk-UA"/>
              </w:rPr>
              <w:t xml:space="preserve"> / </w:t>
            </w:r>
            <w:proofErr w:type="spellStart"/>
            <w:r w:rsidRPr="00383382">
              <w:rPr>
                <w:rFonts w:ascii="Calibri" w:hAnsi="Calibri" w:cs="Calibri"/>
                <w:lang w:val="uk-UA"/>
              </w:rPr>
              <w:t>веб-сторінка</w:t>
            </w:r>
            <w:proofErr w:type="spellEnd"/>
            <w:r w:rsidRPr="00383382">
              <w:rPr>
                <w:rFonts w:ascii="Calibri" w:hAnsi="Calibri" w:cs="Calibri"/>
                <w:lang w:val="uk-UA"/>
              </w:rPr>
              <w:t xml:space="preserve"> (за наявності):</w:t>
            </w:r>
          </w:p>
        </w:tc>
        <w:tc>
          <w:tcPr>
            <w:tcW w:w="4649" w:type="dxa"/>
          </w:tcPr>
          <w:p w14:paraId="466562A6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  <w:lang w:val="uk-UA"/>
              </w:rPr>
            </w:pPr>
          </w:p>
        </w:tc>
      </w:tr>
      <w:tr w:rsidR="00731C5A" w:rsidRPr="0030059F" w14:paraId="21E0905D" w14:textId="77777777" w:rsidTr="3A0C1401">
        <w:tc>
          <w:tcPr>
            <w:tcW w:w="10349" w:type="dxa"/>
            <w:gridSpan w:val="2"/>
          </w:tcPr>
          <w:p w14:paraId="1E4D9883" w14:textId="77777777" w:rsidR="00731C5A" w:rsidRPr="00383382" w:rsidRDefault="00731C5A" w:rsidP="00731C5A">
            <w:pPr>
              <w:pStyle w:val="21"/>
              <w:ind w:right="-329"/>
              <w:outlineLvl w:val="1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sz w:val="28"/>
                <w:szCs w:val="28"/>
                <w:lang w:val="uk-UA"/>
              </w:rPr>
              <w:t>2. Інформація про бізнес / Інформація про діяльність</w:t>
            </w:r>
          </w:p>
        </w:tc>
      </w:tr>
      <w:tr w:rsidR="00731C5A" w:rsidRPr="00383382" w14:paraId="40120F69" w14:textId="0088A6B7" w:rsidTr="3A0C1401">
        <w:tc>
          <w:tcPr>
            <w:tcW w:w="5700" w:type="dxa"/>
          </w:tcPr>
          <w:p w14:paraId="3F0F1128" w14:textId="58E7BEBD" w:rsidR="00731C5A" w:rsidRPr="00383382" w:rsidRDefault="00731C5A" w:rsidP="00731C5A">
            <w:pPr>
              <w:pStyle w:val="a0"/>
              <w:numPr>
                <w:ilvl w:val="1"/>
                <w:numId w:val="11"/>
              </w:numPr>
              <w:ind w:right="-329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Основний вид діяльності компанії:</w:t>
            </w:r>
          </w:p>
        </w:tc>
        <w:tc>
          <w:tcPr>
            <w:tcW w:w="4649" w:type="dxa"/>
          </w:tcPr>
          <w:p w14:paraId="15707A3F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07AE54D1" w14:textId="4C2B81BA" w:rsidTr="3A0C1401">
        <w:tc>
          <w:tcPr>
            <w:tcW w:w="5700" w:type="dxa"/>
          </w:tcPr>
          <w:p w14:paraId="0FE60DDB" w14:textId="6F11B727" w:rsidR="00731C5A" w:rsidRPr="00383382" w:rsidRDefault="00731C5A" w:rsidP="00731C5A">
            <w:pPr>
              <w:pStyle w:val="a0"/>
              <w:numPr>
                <w:ilvl w:val="1"/>
                <w:numId w:val="11"/>
              </w:numPr>
              <w:ind w:right="-329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Кількість працівників:</w:t>
            </w:r>
          </w:p>
        </w:tc>
        <w:tc>
          <w:tcPr>
            <w:tcW w:w="4649" w:type="dxa"/>
          </w:tcPr>
          <w:p w14:paraId="3C1CA7B8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6AC4A5B3" w14:textId="25196C2E" w:rsidTr="3A0C1401">
        <w:tc>
          <w:tcPr>
            <w:tcW w:w="5700" w:type="dxa"/>
          </w:tcPr>
          <w:p w14:paraId="45F889A0" w14:textId="1888BBA6" w:rsidR="00731C5A" w:rsidRPr="00383382" w:rsidRDefault="00731C5A" w:rsidP="00731C5A">
            <w:pPr>
              <w:pStyle w:val="a0"/>
              <w:numPr>
                <w:ilvl w:val="1"/>
                <w:numId w:val="11"/>
              </w:numPr>
              <w:ind w:right="-329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Дохід у 2025 році (USD):</w:t>
            </w:r>
          </w:p>
        </w:tc>
        <w:tc>
          <w:tcPr>
            <w:tcW w:w="4649" w:type="dxa"/>
          </w:tcPr>
          <w:p w14:paraId="5B57F441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7D2A5337" w14:textId="3AE17B57" w:rsidTr="3A0C1401">
        <w:tc>
          <w:tcPr>
            <w:tcW w:w="5700" w:type="dxa"/>
          </w:tcPr>
          <w:p w14:paraId="1515B76B" w14:textId="45D39DEB" w:rsidR="00731C5A" w:rsidRPr="00383382" w:rsidRDefault="00731C5A" w:rsidP="00731C5A">
            <w:pPr>
              <w:pStyle w:val="a0"/>
              <w:numPr>
                <w:ilvl w:val="1"/>
                <w:numId w:val="11"/>
              </w:numPr>
              <w:ind w:right="-329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Дохід у 2024 році (USD):</w:t>
            </w:r>
          </w:p>
        </w:tc>
        <w:tc>
          <w:tcPr>
            <w:tcW w:w="4649" w:type="dxa"/>
          </w:tcPr>
          <w:p w14:paraId="77457CDD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0D8F963C" w14:textId="5BBE77A2" w:rsidTr="3A0C1401">
        <w:tc>
          <w:tcPr>
            <w:tcW w:w="5700" w:type="dxa"/>
          </w:tcPr>
          <w:p w14:paraId="5BC772E5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2.5 Географія діяльності (місто / регіон):</w:t>
            </w:r>
          </w:p>
        </w:tc>
        <w:tc>
          <w:tcPr>
            <w:tcW w:w="4649" w:type="dxa"/>
          </w:tcPr>
          <w:p w14:paraId="35005ACB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  <w:lang w:val="uk-UA"/>
              </w:rPr>
            </w:pPr>
          </w:p>
        </w:tc>
      </w:tr>
      <w:tr w:rsidR="00731C5A" w:rsidRPr="0030059F" w14:paraId="58E3FA39" w14:textId="77777777" w:rsidTr="3A0C1401">
        <w:tc>
          <w:tcPr>
            <w:tcW w:w="5700" w:type="dxa"/>
          </w:tcPr>
          <w:p w14:paraId="72149F46" w14:textId="3772A6AD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2.6 Досвід роботи з енергетичним обладнанням, котельнями, паровими системами або у виробництві:</w:t>
            </w:r>
          </w:p>
        </w:tc>
        <w:tc>
          <w:tcPr>
            <w:tcW w:w="4649" w:type="dxa"/>
          </w:tcPr>
          <w:p w14:paraId="1C2F2D27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  <w:lang w:val="uk-UA"/>
              </w:rPr>
            </w:pPr>
          </w:p>
        </w:tc>
      </w:tr>
      <w:tr w:rsidR="00731C5A" w:rsidRPr="0030059F" w14:paraId="39EDBEB0" w14:textId="77777777" w:rsidTr="3A0C1401">
        <w:tc>
          <w:tcPr>
            <w:tcW w:w="10349" w:type="dxa"/>
            <w:gridSpan w:val="2"/>
          </w:tcPr>
          <w:p w14:paraId="49D2E025" w14:textId="77777777" w:rsidR="00731C5A" w:rsidRPr="00383382" w:rsidRDefault="00731C5A" w:rsidP="00850969">
            <w:pPr>
              <w:pStyle w:val="21"/>
              <w:outlineLvl w:val="1"/>
              <w:rPr>
                <w:rFonts w:ascii="Calibri" w:hAnsi="Calibri" w:cs="Calibri"/>
                <w:sz w:val="28"/>
                <w:szCs w:val="28"/>
                <w:lang w:val="uk-UA"/>
              </w:rPr>
            </w:pPr>
            <w:r w:rsidRPr="00383382">
              <w:rPr>
                <w:rFonts w:ascii="Calibri" w:hAnsi="Calibri" w:cs="Calibri"/>
                <w:sz w:val="28"/>
                <w:szCs w:val="28"/>
                <w:lang w:val="uk-UA"/>
              </w:rPr>
              <w:t>3. Інтерес та спроможність до співпраці</w:t>
            </w:r>
          </w:p>
        </w:tc>
      </w:tr>
      <w:tr w:rsidR="00731C5A" w:rsidRPr="0030059F" w14:paraId="0CAE3408" w14:textId="65C31990" w:rsidTr="3A0C1401">
        <w:tc>
          <w:tcPr>
            <w:tcW w:w="5700" w:type="dxa"/>
          </w:tcPr>
          <w:p w14:paraId="70B93835" w14:textId="1DCF65D5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 xml:space="preserve">3.1 Чому ваша компанія зацікавлена у співпраці з </w:t>
            </w:r>
            <w:proofErr w:type="spellStart"/>
            <w:r w:rsidRPr="00383382">
              <w:rPr>
                <w:rFonts w:ascii="Calibri" w:hAnsi="Calibri" w:cs="Calibri"/>
                <w:lang w:val="uk-UA"/>
              </w:rPr>
              <w:t>Japan</w:t>
            </w:r>
            <w:proofErr w:type="spellEnd"/>
            <w:r w:rsidRPr="00383382">
              <w:rPr>
                <w:rFonts w:ascii="Calibri" w:hAnsi="Calibri" w:cs="Calibri"/>
                <w:lang w:val="uk-UA"/>
              </w:rPr>
              <w:t xml:space="preserve"> ESCO у сфері систем конденсату пари, енергоефективності та декарбонізації?</w:t>
            </w:r>
          </w:p>
        </w:tc>
        <w:tc>
          <w:tcPr>
            <w:tcW w:w="4649" w:type="dxa"/>
          </w:tcPr>
          <w:p w14:paraId="22B1FEE9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</w:p>
          <w:p w14:paraId="36CA5768" w14:textId="77777777" w:rsidR="00BD560B" w:rsidRPr="00383382" w:rsidRDefault="00BD560B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</w:p>
          <w:p w14:paraId="7BB636D2" w14:textId="77777777" w:rsidR="00BD560B" w:rsidRPr="00383382" w:rsidRDefault="00BD560B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</w:p>
          <w:p w14:paraId="08B885DA" w14:textId="77777777" w:rsidR="00BD560B" w:rsidRPr="00383382" w:rsidRDefault="00BD560B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5B8B2DE0" w14:textId="76958C9D" w:rsidTr="3A0C1401">
        <w:tc>
          <w:tcPr>
            <w:tcW w:w="5700" w:type="dxa"/>
          </w:tcPr>
          <w:p w14:paraId="120EC43E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3.2 Яку роль може відігравати ваша компанія у цьому проєкті?</w:t>
            </w:r>
          </w:p>
        </w:tc>
        <w:tc>
          <w:tcPr>
            <w:tcW w:w="4649" w:type="dxa"/>
          </w:tcPr>
          <w:p w14:paraId="7A1E2829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Segoe UI Symbol" w:hAnsi="Segoe UI Symbol" w:cs="Segoe UI Symbol"/>
                <w:lang w:val="uk-UA"/>
              </w:rPr>
              <w:t>☐</w:t>
            </w:r>
            <w:r w:rsidRPr="00383382">
              <w:rPr>
                <w:rFonts w:ascii="Calibri" w:hAnsi="Calibri" w:cs="Calibri"/>
                <w:lang w:val="uk-UA"/>
              </w:rPr>
              <w:t xml:space="preserve"> Місцевий виробничий партнер</w:t>
            </w:r>
          </w:p>
          <w:p w14:paraId="71F7AE85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Segoe UI Symbol" w:hAnsi="Segoe UI Symbol" w:cs="Segoe UI Symbol"/>
                <w:lang w:val="uk-UA"/>
              </w:rPr>
              <w:t>☐</w:t>
            </w:r>
            <w:r w:rsidRPr="00383382">
              <w:rPr>
                <w:rFonts w:ascii="Calibri" w:hAnsi="Calibri" w:cs="Calibri"/>
                <w:lang w:val="uk-UA"/>
              </w:rPr>
              <w:t xml:space="preserve"> Партнер з монтажу та інжинірингу</w:t>
            </w:r>
          </w:p>
          <w:p w14:paraId="45EF0772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Segoe UI Symbol" w:hAnsi="Segoe UI Symbol" w:cs="Segoe UI Symbol"/>
                <w:lang w:val="uk-UA"/>
              </w:rPr>
              <w:t>☐</w:t>
            </w:r>
            <w:r w:rsidRPr="00383382">
              <w:rPr>
                <w:rFonts w:ascii="Calibri" w:hAnsi="Calibri" w:cs="Calibri"/>
                <w:lang w:val="uk-UA"/>
              </w:rPr>
              <w:t xml:space="preserve"> Партнер із вимірювання пари</w:t>
            </w:r>
          </w:p>
          <w:p w14:paraId="7DFD863D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Segoe UI Symbol" w:hAnsi="Segoe UI Symbol" w:cs="Segoe UI Symbol"/>
                <w:lang w:val="uk-UA"/>
              </w:rPr>
              <w:t>☐</w:t>
            </w:r>
            <w:r w:rsidRPr="00383382">
              <w:rPr>
                <w:rFonts w:ascii="Calibri" w:hAnsi="Calibri" w:cs="Calibri"/>
                <w:lang w:val="uk-UA"/>
              </w:rPr>
              <w:t xml:space="preserve"> Партнер із логістики та доступу до об’єктів</w:t>
            </w:r>
          </w:p>
          <w:p w14:paraId="0213CC99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Segoe UI Symbol" w:hAnsi="Segoe UI Symbol" w:cs="Segoe UI Symbol"/>
                <w:lang w:val="uk-UA"/>
              </w:rPr>
              <w:t>☐</w:t>
            </w:r>
            <w:r w:rsidRPr="00383382">
              <w:rPr>
                <w:rFonts w:ascii="Calibri" w:hAnsi="Calibri" w:cs="Calibri"/>
                <w:lang w:val="uk-UA"/>
              </w:rPr>
              <w:t xml:space="preserve"> Відділ продажів / торговий партнер</w:t>
            </w:r>
          </w:p>
          <w:p w14:paraId="4C9CB591" w14:textId="520DD3A1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Segoe UI Symbol" w:hAnsi="Segoe UI Symbol" w:cs="Segoe UI Symbol"/>
                <w:lang w:val="uk-UA"/>
              </w:rPr>
              <w:t>☐</w:t>
            </w:r>
            <w:r w:rsidR="00BD560B" w:rsidRPr="00383382">
              <w:rPr>
                <w:rFonts w:ascii="Calibri" w:hAnsi="Calibri" w:cs="Calibri"/>
                <w:lang w:val="uk-UA"/>
              </w:rPr>
              <w:t xml:space="preserve"> Дистриб’ютор</w:t>
            </w:r>
          </w:p>
          <w:p w14:paraId="32EE470F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Segoe UI Symbol" w:hAnsi="Segoe UI Symbol" w:cs="Segoe UI Symbol"/>
                <w:lang w:val="uk-UA"/>
              </w:rPr>
              <w:t>☐</w:t>
            </w:r>
            <w:r w:rsidRPr="00383382">
              <w:rPr>
                <w:rFonts w:ascii="Calibri" w:hAnsi="Calibri" w:cs="Calibri"/>
                <w:lang w:val="uk-UA"/>
              </w:rPr>
              <w:t xml:space="preserve"> Партнер для демонстраційних майданчиків</w:t>
            </w:r>
          </w:p>
          <w:p w14:paraId="40C2530F" w14:textId="01CDD886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Segoe UI Symbol" w:hAnsi="Segoe UI Symbol" w:cs="Segoe UI Symbol"/>
                <w:lang w:val="uk-UA"/>
              </w:rPr>
              <w:t>☐</w:t>
            </w:r>
            <w:r w:rsidRPr="00383382">
              <w:rPr>
                <w:rFonts w:ascii="Calibri" w:hAnsi="Calibri" w:cs="Calibri"/>
                <w:lang w:val="uk-UA"/>
              </w:rPr>
              <w:t xml:space="preserve"> Інше (вкажіть):</w:t>
            </w:r>
          </w:p>
          <w:p w14:paraId="624049D6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</w:p>
        </w:tc>
      </w:tr>
      <w:tr w:rsidR="00BD560B" w:rsidRPr="0030059F" w14:paraId="45C45194" w14:textId="77777777" w:rsidTr="3A0C1401">
        <w:tc>
          <w:tcPr>
            <w:tcW w:w="5700" w:type="dxa"/>
          </w:tcPr>
          <w:p w14:paraId="04B560BB" w14:textId="747AEEA7" w:rsidR="00BD560B" w:rsidRPr="00383382" w:rsidRDefault="00BD560B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 xml:space="preserve">3.3. Будь ласка, опишіть ваш досвід та виробничі/інженерні можливості у виготовленні технічних деталей. </w:t>
            </w:r>
          </w:p>
          <w:p w14:paraId="3E30481F" w14:textId="77777777" w:rsidR="00BD560B" w:rsidRPr="00383382" w:rsidRDefault="00BD560B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</w:p>
          <w:p w14:paraId="44164702" w14:textId="77777777" w:rsidR="00BD560B" w:rsidRPr="00383382" w:rsidRDefault="00BD560B" w:rsidP="00EA3ED3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  <w:p w14:paraId="17881C70" w14:textId="77777777" w:rsidR="00EA3ED3" w:rsidRPr="00383382" w:rsidRDefault="00EA3ED3" w:rsidP="00EA3ED3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  <w:p w14:paraId="442E1112" w14:textId="77777777" w:rsidR="00BD560B" w:rsidRPr="00383382" w:rsidRDefault="00BD560B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</w:p>
          <w:p w14:paraId="54D6CE54" w14:textId="77777777" w:rsidR="00BD560B" w:rsidRPr="00383382" w:rsidRDefault="00BD560B" w:rsidP="00BD560B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  <w:p w14:paraId="05A9A7E6" w14:textId="6D995D1B" w:rsidR="00BD560B" w:rsidRPr="00383382" w:rsidRDefault="00BD560B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</w:p>
        </w:tc>
        <w:tc>
          <w:tcPr>
            <w:tcW w:w="4649" w:type="dxa"/>
          </w:tcPr>
          <w:p w14:paraId="589ACD56" w14:textId="77777777" w:rsidR="00BD560B" w:rsidRPr="00383382" w:rsidRDefault="00BD560B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Segoe UI Symbol" w:hAnsi="Segoe UI Symbol" w:cs="Segoe UI Symbol"/>
                <w:lang w:val="uk-UA"/>
              </w:rPr>
            </w:pPr>
          </w:p>
        </w:tc>
      </w:tr>
      <w:tr w:rsidR="00731C5A" w:rsidRPr="00383382" w14:paraId="16E80EE4" w14:textId="77777777" w:rsidTr="3A0C1401">
        <w:tc>
          <w:tcPr>
            <w:tcW w:w="10349" w:type="dxa"/>
            <w:gridSpan w:val="2"/>
          </w:tcPr>
          <w:p w14:paraId="056BE2CA" w14:textId="77777777" w:rsidR="00731C5A" w:rsidRPr="00383382" w:rsidRDefault="00731C5A" w:rsidP="00850969">
            <w:pPr>
              <w:pStyle w:val="21"/>
              <w:outlineLvl w:val="1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sz w:val="28"/>
                <w:szCs w:val="28"/>
                <w:lang w:val="uk-UA"/>
              </w:rPr>
              <w:lastRenderedPageBreak/>
              <w:t>4. Технічні можливості</w:t>
            </w:r>
          </w:p>
        </w:tc>
      </w:tr>
      <w:tr w:rsidR="00731C5A" w:rsidRPr="00383382" w14:paraId="3187DB67" w14:textId="42F4D4D7" w:rsidTr="3A0C1401">
        <w:tc>
          <w:tcPr>
            <w:tcW w:w="5700" w:type="dxa"/>
          </w:tcPr>
          <w:p w14:paraId="5F8FFA72" w14:textId="1DEBA3B6" w:rsidR="00731C5A" w:rsidRPr="00383382" w:rsidRDefault="3E2E9EB8" w:rsidP="3A0C1401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4.1. Наявність технічного обладнання, що може залучатися до техніко-економічного обґрунтування, демонстрацій або монтажу:</w:t>
            </w:r>
            <w:r w:rsidR="00731C5A" w:rsidRPr="00383382">
              <w:rPr>
                <w:lang w:val="uk-UA"/>
              </w:rPr>
              <w:br/>
            </w:r>
            <w:r w:rsidR="00731C5A" w:rsidRPr="00383382">
              <w:rPr>
                <w:rFonts w:ascii="Calibri" w:hAnsi="Calibri" w:cs="Calibri"/>
                <w:lang w:val="uk-UA"/>
              </w:rPr>
              <w:t xml:space="preserve"> (різальні верстати, токарні станки, трубне обладнання, вимірювальні прилади тощо)</w:t>
            </w:r>
          </w:p>
        </w:tc>
        <w:tc>
          <w:tcPr>
            <w:tcW w:w="4649" w:type="dxa"/>
          </w:tcPr>
          <w:p w14:paraId="4466AEC6" w14:textId="77777777" w:rsidR="00383382" w:rsidRPr="00383382" w:rsidRDefault="00383382" w:rsidP="00383382">
            <w:pPr>
              <w:pStyle w:val="aff8"/>
              <w:spacing w:before="0" w:beforeAutospacing="0" w:after="0" w:afterAutospacing="0"/>
              <w:rPr>
                <w:rFonts w:ascii="Calibri" w:hAnsi="Calibri" w:cs="Calibri"/>
                <w:color w:val="000000"/>
                <w:lang w:val="uk-UA"/>
              </w:rPr>
            </w:pPr>
            <w:r w:rsidRPr="00383382">
              <w:rPr>
                <w:rFonts w:ascii="Segoe UI Symbol" w:hAnsi="Segoe UI Symbol" w:cs="Segoe UI Symbol"/>
                <w:color w:val="000000"/>
                <w:lang w:val="uk-UA"/>
              </w:rPr>
              <w:t>☐</w:t>
            </w:r>
            <w:r w:rsidRPr="00383382">
              <w:rPr>
                <w:rFonts w:ascii="Calibri" w:hAnsi="Calibri" w:cs="Calibri"/>
                <w:color w:val="000000"/>
                <w:lang w:val="uk-UA"/>
              </w:rPr>
              <w:t xml:space="preserve"> Так</w:t>
            </w:r>
          </w:p>
          <w:p w14:paraId="324BBBFF" w14:textId="77777777" w:rsidR="00383382" w:rsidRPr="00383382" w:rsidRDefault="00383382" w:rsidP="00383382">
            <w:pPr>
              <w:pStyle w:val="aff8"/>
              <w:spacing w:before="0" w:beforeAutospacing="0" w:after="0" w:afterAutospacing="0"/>
              <w:rPr>
                <w:rFonts w:ascii="Calibri" w:hAnsi="Calibri" w:cs="Calibri"/>
                <w:color w:val="000000"/>
                <w:lang w:val="uk-UA"/>
              </w:rPr>
            </w:pPr>
            <w:r w:rsidRPr="00383382">
              <w:rPr>
                <w:rFonts w:ascii="Segoe UI Symbol" w:hAnsi="Segoe UI Symbol" w:cs="Segoe UI Symbol"/>
                <w:color w:val="000000"/>
                <w:lang w:val="uk-UA"/>
              </w:rPr>
              <w:t>☐</w:t>
            </w:r>
            <w:r w:rsidRPr="00383382">
              <w:rPr>
                <w:rFonts w:ascii="Calibri" w:hAnsi="Calibri" w:cs="Calibri"/>
                <w:color w:val="000000"/>
                <w:lang w:val="uk-UA"/>
              </w:rPr>
              <w:t xml:space="preserve"> Частково</w:t>
            </w:r>
          </w:p>
          <w:p w14:paraId="1E77E5DA" w14:textId="77777777" w:rsidR="00383382" w:rsidRPr="00383382" w:rsidRDefault="00383382" w:rsidP="00383382">
            <w:pPr>
              <w:pStyle w:val="aff8"/>
              <w:spacing w:before="0" w:beforeAutospacing="0" w:after="0" w:afterAutospacing="0"/>
              <w:rPr>
                <w:rFonts w:ascii="Calibri" w:hAnsi="Calibri" w:cs="Calibri"/>
                <w:color w:val="000000"/>
                <w:lang w:val="uk-UA"/>
              </w:rPr>
            </w:pPr>
            <w:r w:rsidRPr="00383382">
              <w:rPr>
                <w:rFonts w:ascii="Segoe UI Symbol" w:hAnsi="Segoe UI Symbol" w:cs="Segoe UI Symbol"/>
                <w:color w:val="000000"/>
                <w:lang w:val="uk-UA"/>
              </w:rPr>
              <w:t>☐</w:t>
            </w:r>
            <w:r w:rsidRPr="00383382">
              <w:rPr>
                <w:rFonts w:ascii="Calibri" w:hAnsi="Calibri" w:cs="Calibri"/>
                <w:color w:val="000000"/>
                <w:lang w:val="uk-UA"/>
              </w:rPr>
              <w:t xml:space="preserve"> Ні</w:t>
            </w:r>
          </w:p>
          <w:p w14:paraId="4596277A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3D95A1C0" w14:textId="29017106" w:rsidTr="3A0C1401">
        <w:tc>
          <w:tcPr>
            <w:tcW w:w="5700" w:type="dxa"/>
          </w:tcPr>
          <w:p w14:paraId="43F8DF27" w14:textId="45C24C5F" w:rsidR="00731C5A" w:rsidRPr="00383382" w:rsidRDefault="5C9E2F97" w:rsidP="3A0C1401">
            <w:pPr>
              <w:pStyle w:val="a0"/>
              <w:numPr>
                <w:ilvl w:val="0"/>
                <w:numId w:val="0"/>
              </w:numPr>
              <w:ind w:left="270" w:hanging="27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 xml:space="preserve">4.2. Чи має компанія фахівців для роботи з технологіями котлів, трубопроводів, парових систем, парових і </w:t>
            </w:r>
            <w:proofErr w:type="spellStart"/>
            <w:r w:rsidRPr="00383382">
              <w:rPr>
                <w:rFonts w:ascii="Calibri" w:hAnsi="Calibri" w:cs="Calibri"/>
                <w:lang w:val="uk-UA"/>
              </w:rPr>
              <w:t>конденсатних</w:t>
            </w:r>
            <w:proofErr w:type="spellEnd"/>
            <w:r w:rsidRPr="00383382">
              <w:rPr>
                <w:rFonts w:ascii="Calibri" w:hAnsi="Calibri" w:cs="Calibri"/>
                <w:lang w:val="uk-UA"/>
              </w:rPr>
              <w:t xml:space="preserve"> </w:t>
            </w:r>
            <w:r w:rsidR="00383382">
              <w:rPr>
                <w:rFonts w:ascii="Calibri" w:hAnsi="Calibri" w:cs="Calibri"/>
                <w:lang w:val="uk-UA"/>
              </w:rPr>
              <w:t>пасток</w:t>
            </w:r>
            <w:r w:rsidRPr="00383382">
              <w:rPr>
                <w:rFonts w:ascii="Calibri" w:hAnsi="Calibri" w:cs="Calibri"/>
                <w:lang w:val="uk-UA"/>
              </w:rPr>
              <w:t>?</w:t>
            </w:r>
          </w:p>
        </w:tc>
        <w:tc>
          <w:tcPr>
            <w:tcW w:w="4649" w:type="dxa"/>
          </w:tcPr>
          <w:p w14:paraId="1FB9F8D9" w14:textId="77777777" w:rsidR="00731C5A" w:rsidRPr="00383382" w:rsidRDefault="00731C5A" w:rsidP="00731C5A">
            <w:pPr>
              <w:pStyle w:val="aff8"/>
              <w:spacing w:before="0" w:beforeAutospacing="0" w:after="0" w:afterAutospacing="0"/>
              <w:rPr>
                <w:rFonts w:ascii="Calibri" w:hAnsi="Calibri" w:cs="Calibri"/>
                <w:color w:val="000000"/>
                <w:lang w:val="uk-UA"/>
              </w:rPr>
            </w:pPr>
            <w:r w:rsidRPr="00383382">
              <w:rPr>
                <w:rFonts w:ascii="Segoe UI Symbol" w:hAnsi="Segoe UI Symbol" w:cs="Segoe UI Symbol"/>
                <w:color w:val="000000"/>
                <w:lang w:val="uk-UA"/>
              </w:rPr>
              <w:t>☐</w:t>
            </w:r>
            <w:r w:rsidRPr="00383382">
              <w:rPr>
                <w:rFonts w:ascii="Calibri" w:hAnsi="Calibri" w:cs="Calibri"/>
                <w:color w:val="000000"/>
                <w:lang w:val="uk-UA"/>
              </w:rPr>
              <w:t xml:space="preserve"> Так</w:t>
            </w:r>
          </w:p>
          <w:p w14:paraId="3C8C6643" w14:textId="71DD3C1C" w:rsidR="00731C5A" w:rsidRPr="00383382" w:rsidRDefault="00731C5A" w:rsidP="00731C5A">
            <w:pPr>
              <w:pStyle w:val="aff8"/>
              <w:spacing w:before="0" w:beforeAutospacing="0" w:after="0" w:afterAutospacing="0"/>
              <w:rPr>
                <w:rFonts w:ascii="Calibri" w:hAnsi="Calibri" w:cs="Calibri"/>
                <w:color w:val="000000"/>
                <w:lang w:val="uk-UA"/>
              </w:rPr>
            </w:pPr>
            <w:r w:rsidRPr="00383382">
              <w:rPr>
                <w:rFonts w:ascii="Segoe UI Symbol" w:hAnsi="Segoe UI Symbol" w:cs="Segoe UI Symbol"/>
                <w:color w:val="000000"/>
                <w:lang w:val="uk-UA"/>
              </w:rPr>
              <w:t>☐</w:t>
            </w:r>
            <w:r w:rsidR="00FF15EB" w:rsidRPr="00383382">
              <w:rPr>
                <w:rFonts w:ascii="Calibri" w:hAnsi="Calibri" w:cs="Calibri"/>
                <w:color w:val="000000"/>
                <w:lang w:val="uk-UA"/>
              </w:rPr>
              <w:t xml:space="preserve"> Частково</w:t>
            </w:r>
          </w:p>
          <w:p w14:paraId="713BF27A" w14:textId="77777777" w:rsidR="00731C5A" w:rsidRPr="00383382" w:rsidRDefault="00731C5A" w:rsidP="00731C5A">
            <w:pPr>
              <w:pStyle w:val="aff8"/>
              <w:spacing w:before="0" w:beforeAutospacing="0" w:after="0" w:afterAutospacing="0"/>
              <w:rPr>
                <w:rFonts w:ascii="Calibri" w:hAnsi="Calibri" w:cs="Calibri"/>
                <w:color w:val="000000"/>
                <w:lang w:val="uk-UA"/>
              </w:rPr>
            </w:pPr>
            <w:r w:rsidRPr="00383382">
              <w:rPr>
                <w:rFonts w:ascii="Segoe UI Symbol" w:hAnsi="Segoe UI Symbol" w:cs="Segoe UI Symbol"/>
                <w:color w:val="000000"/>
                <w:lang w:val="uk-UA"/>
              </w:rPr>
              <w:t>☐</w:t>
            </w:r>
            <w:r w:rsidRPr="00383382">
              <w:rPr>
                <w:rFonts w:ascii="Calibri" w:hAnsi="Calibri" w:cs="Calibri"/>
                <w:color w:val="000000"/>
                <w:lang w:val="uk-UA"/>
              </w:rPr>
              <w:t xml:space="preserve"> Ні</w:t>
            </w:r>
          </w:p>
          <w:p w14:paraId="3759B844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18CFD78C" w14:textId="5C5132F3" w:rsidTr="3A0C1401">
        <w:tc>
          <w:tcPr>
            <w:tcW w:w="5700" w:type="dxa"/>
          </w:tcPr>
          <w:p w14:paraId="306B20A3" w14:textId="045B0C8D" w:rsidR="00731C5A" w:rsidRPr="00383382" w:rsidRDefault="3B955200" w:rsidP="3A0C1401">
            <w:pPr>
              <w:pStyle w:val="a0"/>
              <w:numPr>
                <w:ilvl w:val="0"/>
                <w:numId w:val="0"/>
              </w:numPr>
              <w:ind w:left="270" w:hanging="27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4.3. Чи має компанія досвід роботи на промислових підприємствах, де використовуються парові системи або котельні?</w:t>
            </w:r>
          </w:p>
        </w:tc>
        <w:tc>
          <w:tcPr>
            <w:tcW w:w="4649" w:type="dxa"/>
          </w:tcPr>
          <w:p w14:paraId="0EE47EAC" w14:textId="77777777" w:rsidR="00731C5A" w:rsidRPr="00383382" w:rsidRDefault="00731C5A" w:rsidP="00731C5A">
            <w:pPr>
              <w:pStyle w:val="aff8"/>
              <w:spacing w:before="0" w:beforeAutospacing="0" w:after="0" w:afterAutospacing="0"/>
              <w:rPr>
                <w:rFonts w:ascii="Calibri" w:hAnsi="Calibri" w:cs="Calibri"/>
                <w:color w:val="000000"/>
                <w:lang w:val="uk-UA"/>
              </w:rPr>
            </w:pPr>
            <w:r w:rsidRPr="00383382">
              <w:rPr>
                <w:rFonts w:ascii="Segoe UI Symbol" w:hAnsi="Segoe UI Symbol" w:cs="Segoe UI Symbol"/>
                <w:color w:val="000000"/>
                <w:lang w:val="uk-UA"/>
              </w:rPr>
              <w:t>☐</w:t>
            </w:r>
            <w:r w:rsidRPr="00383382">
              <w:rPr>
                <w:rFonts w:ascii="Calibri" w:hAnsi="Calibri" w:cs="Calibri"/>
                <w:color w:val="000000"/>
                <w:lang w:val="uk-UA"/>
              </w:rPr>
              <w:t xml:space="preserve"> Так</w:t>
            </w:r>
          </w:p>
          <w:p w14:paraId="6EDC5516" w14:textId="560616F7" w:rsidR="00731C5A" w:rsidRPr="00383382" w:rsidRDefault="00731C5A" w:rsidP="00731C5A">
            <w:pPr>
              <w:pStyle w:val="aff8"/>
              <w:spacing w:before="0" w:beforeAutospacing="0" w:after="0" w:afterAutospacing="0"/>
              <w:rPr>
                <w:rFonts w:ascii="Calibri" w:hAnsi="Calibri" w:cs="Calibri"/>
                <w:color w:val="000000"/>
                <w:lang w:val="uk-UA"/>
              </w:rPr>
            </w:pPr>
            <w:r w:rsidRPr="00383382">
              <w:rPr>
                <w:rFonts w:ascii="Segoe UI Symbol" w:hAnsi="Segoe UI Symbol" w:cs="Segoe UI Symbol"/>
                <w:color w:val="000000"/>
                <w:lang w:val="uk-UA"/>
              </w:rPr>
              <w:t>☐</w:t>
            </w:r>
            <w:r w:rsidR="00FF15EB" w:rsidRPr="00383382">
              <w:rPr>
                <w:rFonts w:ascii="Calibri" w:hAnsi="Calibri" w:cs="Calibri"/>
                <w:color w:val="000000"/>
                <w:lang w:val="uk-UA"/>
              </w:rPr>
              <w:t xml:space="preserve"> Частково</w:t>
            </w:r>
          </w:p>
          <w:p w14:paraId="15B92D92" w14:textId="77777777" w:rsidR="00731C5A" w:rsidRPr="00383382" w:rsidRDefault="00731C5A" w:rsidP="00731C5A">
            <w:pPr>
              <w:pStyle w:val="aff8"/>
              <w:spacing w:before="0" w:beforeAutospacing="0" w:after="0" w:afterAutospacing="0"/>
              <w:rPr>
                <w:rFonts w:ascii="Calibri" w:hAnsi="Calibri" w:cs="Calibri"/>
                <w:color w:val="000000"/>
                <w:lang w:val="uk-UA"/>
              </w:rPr>
            </w:pPr>
            <w:r w:rsidRPr="00383382">
              <w:rPr>
                <w:rFonts w:ascii="Segoe UI Symbol" w:hAnsi="Segoe UI Symbol" w:cs="Segoe UI Symbol"/>
                <w:color w:val="000000"/>
                <w:lang w:val="uk-UA"/>
              </w:rPr>
              <w:t>☐</w:t>
            </w:r>
            <w:r w:rsidRPr="00383382">
              <w:rPr>
                <w:rFonts w:ascii="Calibri" w:hAnsi="Calibri" w:cs="Calibri"/>
                <w:color w:val="000000"/>
                <w:lang w:val="uk-UA"/>
              </w:rPr>
              <w:t xml:space="preserve"> Ні</w:t>
            </w:r>
          </w:p>
          <w:p w14:paraId="321C6E1E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4D28AD80" w14:textId="47A8292D" w:rsidTr="3A0C1401">
        <w:tc>
          <w:tcPr>
            <w:tcW w:w="5700" w:type="dxa"/>
          </w:tcPr>
          <w:p w14:paraId="788CD086" w14:textId="4C320AC5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4.4. Чи має ваша компанія доступ або можливість отримати доступ до:</w:t>
            </w:r>
          </w:p>
        </w:tc>
        <w:tc>
          <w:tcPr>
            <w:tcW w:w="4649" w:type="dxa"/>
          </w:tcPr>
          <w:p w14:paraId="46030A9E" w14:textId="343ABB96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Segoe UI Symbol" w:hAnsi="Segoe UI Symbol" w:cs="Segoe UI Symbol"/>
                <w:color w:val="000000"/>
                <w:lang w:val="uk-UA"/>
              </w:rPr>
              <w:t xml:space="preserve">☐ </w:t>
            </w:r>
            <w:r w:rsidRPr="00383382">
              <w:rPr>
                <w:rFonts w:ascii="Calibri" w:hAnsi="Calibri" w:cs="Calibri"/>
                <w:lang w:val="uk-UA"/>
              </w:rPr>
              <w:t>виробничі майданчики,</w:t>
            </w:r>
          </w:p>
          <w:p w14:paraId="7DBB3213" w14:textId="6D17A8B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Segoe UI Symbol" w:hAnsi="Segoe UI Symbol" w:cs="Segoe UI Symbol"/>
                <w:color w:val="000000"/>
                <w:lang w:val="uk-UA"/>
              </w:rPr>
              <w:t xml:space="preserve">☐ </w:t>
            </w:r>
            <w:r w:rsidRPr="00383382">
              <w:rPr>
                <w:rFonts w:ascii="Calibri" w:hAnsi="Calibri" w:cs="Calibri"/>
                <w:lang w:val="uk-UA"/>
              </w:rPr>
              <w:t>промислові котельні,</w:t>
            </w:r>
          </w:p>
          <w:p w14:paraId="117D0B93" w14:textId="3FB05570" w:rsidR="00731C5A" w:rsidRPr="00383382" w:rsidRDefault="00731C5A" w:rsidP="00383382">
            <w:pPr>
              <w:pStyle w:val="a0"/>
              <w:numPr>
                <w:ilvl w:val="0"/>
                <w:numId w:val="0"/>
              </w:numPr>
              <w:ind w:left="32" w:hanging="45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Segoe UI Symbol" w:hAnsi="Segoe UI Symbol" w:cs="Segoe UI Symbol"/>
                <w:color w:val="000000"/>
                <w:lang w:val="uk-UA"/>
              </w:rPr>
              <w:t xml:space="preserve">☐ </w:t>
            </w:r>
            <w:r w:rsidRPr="00383382">
              <w:rPr>
                <w:rFonts w:ascii="Calibri" w:hAnsi="Calibri" w:cs="Calibri"/>
                <w:lang w:val="uk-UA"/>
              </w:rPr>
              <w:t>підприємства, що використовують поверхнево-активні речовини.</w:t>
            </w:r>
          </w:p>
          <w:p w14:paraId="0531C5DF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Опишіть можливості:</w:t>
            </w:r>
          </w:p>
          <w:p w14:paraId="194077DF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3A0C1401" w:rsidRPr="00383382" w14:paraId="1552FAC6" w14:textId="77777777" w:rsidTr="3A0C1401">
        <w:trPr>
          <w:trHeight w:val="300"/>
        </w:trPr>
        <w:tc>
          <w:tcPr>
            <w:tcW w:w="5700" w:type="dxa"/>
          </w:tcPr>
          <w:p w14:paraId="26D3010D" w14:textId="6C3842BE" w:rsidR="7769517E" w:rsidRPr="00383382" w:rsidRDefault="7769517E" w:rsidP="3A0C1401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 xml:space="preserve">4.5. Чи має компанія досвід взаємодії з державними регуляторними органами щодо промислових реконструкцій? </w:t>
            </w:r>
          </w:p>
        </w:tc>
        <w:tc>
          <w:tcPr>
            <w:tcW w:w="4649" w:type="dxa"/>
          </w:tcPr>
          <w:p w14:paraId="63CACE7C" w14:textId="77777777" w:rsidR="51496A6D" w:rsidRPr="00383382" w:rsidRDefault="51496A6D" w:rsidP="3A0C1401">
            <w:pPr>
              <w:pStyle w:val="aff8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383382">
              <w:rPr>
                <w:rFonts w:ascii="Segoe UI Symbol" w:hAnsi="Segoe UI Symbol" w:cs="Segoe UI Symbol"/>
                <w:color w:val="000000" w:themeColor="text1"/>
                <w:lang w:val="uk-UA"/>
              </w:rPr>
              <w:t>☐</w:t>
            </w:r>
            <w:r w:rsidRPr="00383382">
              <w:rPr>
                <w:rFonts w:ascii="Calibri" w:hAnsi="Calibri" w:cs="Calibri"/>
                <w:color w:val="000000" w:themeColor="text1"/>
                <w:lang w:val="uk-UA"/>
              </w:rPr>
              <w:t xml:space="preserve"> Так</w:t>
            </w:r>
          </w:p>
          <w:p w14:paraId="7C46ED94" w14:textId="560616F7" w:rsidR="51496A6D" w:rsidRPr="00383382" w:rsidRDefault="51496A6D" w:rsidP="3A0C1401">
            <w:pPr>
              <w:pStyle w:val="aff8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383382">
              <w:rPr>
                <w:rFonts w:ascii="Segoe UI Symbol" w:hAnsi="Segoe UI Symbol" w:cs="Segoe UI Symbol"/>
                <w:color w:val="000000" w:themeColor="text1"/>
                <w:lang w:val="uk-UA"/>
              </w:rPr>
              <w:t>☐</w:t>
            </w:r>
            <w:r w:rsidRPr="00383382">
              <w:rPr>
                <w:rFonts w:ascii="Calibri" w:hAnsi="Calibri" w:cs="Calibri"/>
                <w:color w:val="000000" w:themeColor="text1"/>
                <w:lang w:val="uk-UA"/>
              </w:rPr>
              <w:t xml:space="preserve"> Частково</w:t>
            </w:r>
          </w:p>
          <w:p w14:paraId="60D1F322" w14:textId="1C3BDFF7" w:rsidR="51496A6D" w:rsidRPr="00383382" w:rsidRDefault="51496A6D" w:rsidP="3A0C1401">
            <w:pPr>
              <w:pStyle w:val="aff8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383382">
              <w:rPr>
                <w:rFonts w:ascii="Segoe UI Symbol" w:hAnsi="Segoe UI Symbol" w:cs="Segoe UI Symbol"/>
                <w:color w:val="000000" w:themeColor="text1"/>
                <w:lang w:val="uk-UA"/>
              </w:rPr>
              <w:t>☐</w:t>
            </w:r>
            <w:r w:rsidRPr="00383382">
              <w:rPr>
                <w:rFonts w:ascii="Calibri" w:hAnsi="Calibri" w:cs="Calibri"/>
                <w:color w:val="000000" w:themeColor="text1"/>
                <w:lang w:val="uk-UA"/>
              </w:rPr>
              <w:t xml:space="preserve"> Ні</w:t>
            </w:r>
          </w:p>
        </w:tc>
      </w:tr>
      <w:tr w:rsidR="00731C5A" w:rsidRPr="00383382" w14:paraId="64BE2D7C" w14:textId="77777777" w:rsidTr="3A0C1401">
        <w:tc>
          <w:tcPr>
            <w:tcW w:w="10349" w:type="dxa"/>
            <w:gridSpan w:val="2"/>
          </w:tcPr>
          <w:p w14:paraId="2C94D50D" w14:textId="77777777" w:rsidR="00731C5A" w:rsidRPr="00383382" w:rsidRDefault="00731C5A" w:rsidP="00850969">
            <w:pPr>
              <w:pStyle w:val="21"/>
              <w:outlineLvl w:val="1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sz w:val="28"/>
                <w:szCs w:val="28"/>
                <w:lang w:val="uk-UA"/>
              </w:rPr>
              <w:t>5. Питання щодо співпраці</w:t>
            </w:r>
          </w:p>
        </w:tc>
      </w:tr>
      <w:tr w:rsidR="00731C5A" w:rsidRPr="00383382" w14:paraId="36F3390C" w14:textId="3004F6F8" w:rsidTr="3A0C1401">
        <w:tc>
          <w:tcPr>
            <w:tcW w:w="5700" w:type="dxa"/>
          </w:tcPr>
          <w:p w14:paraId="6EE3DF1C" w14:textId="4443923B" w:rsidR="00731C5A" w:rsidRPr="00383382" w:rsidRDefault="00731C5A" w:rsidP="00731C5A">
            <w:pPr>
              <w:pStyle w:val="a0"/>
              <w:numPr>
                <w:ilvl w:val="1"/>
                <w:numId w:val="12"/>
              </w:numPr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Як ваша компанія може взаємодіяти з регуляторними органами в Україні з питань випробувань обладнання, сертифікації або технічних вимірювань?</w:t>
            </w:r>
          </w:p>
        </w:tc>
        <w:tc>
          <w:tcPr>
            <w:tcW w:w="4649" w:type="dxa"/>
          </w:tcPr>
          <w:p w14:paraId="49834CCE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0059F" w14:paraId="574B99E4" w14:textId="59891D07" w:rsidTr="3A0C1401">
        <w:tc>
          <w:tcPr>
            <w:tcW w:w="5700" w:type="dxa"/>
          </w:tcPr>
          <w:p w14:paraId="2BE04F36" w14:textId="3B1914DE" w:rsidR="00731C5A" w:rsidRPr="00383382" w:rsidRDefault="00731C5A" w:rsidP="00731C5A">
            <w:pPr>
              <w:pStyle w:val="a0"/>
              <w:numPr>
                <w:ilvl w:val="1"/>
                <w:numId w:val="12"/>
              </w:numPr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 xml:space="preserve">Чи може ваша компанія надати </w:t>
            </w:r>
            <w:proofErr w:type="spellStart"/>
            <w:r w:rsidRPr="00383382">
              <w:rPr>
                <w:rFonts w:ascii="Calibri" w:hAnsi="Calibri" w:cs="Calibri"/>
                <w:lang w:val="uk-UA"/>
              </w:rPr>
              <w:t>Japan</w:t>
            </w:r>
            <w:proofErr w:type="spellEnd"/>
            <w:r w:rsidRPr="00383382">
              <w:rPr>
                <w:rFonts w:ascii="Calibri" w:hAnsi="Calibri" w:cs="Calibri"/>
                <w:lang w:val="uk-UA"/>
              </w:rPr>
              <w:t xml:space="preserve"> ESCO аналіз українського нормативно-правового середовища (енергетика, охорона навколишнього середовища, трудові стандарти, гендерна політика)?</w:t>
            </w:r>
          </w:p>
        </w:tc>
        <w:tc>
          <w:tcPr>
            <w:tcW w:w="4649" w:type="dxa"/>
          </w:tcPr>
          <w:p w14:paraId="7C2B7AB1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0059F" w14:paraId="7825BB27" w14:textId="2C58B782" w:rsidTr="3A0C1401">
        <w:tc>
          <w:tcPr>
            <w:tcW w:w="5700" w:type="dxa"/>
          </w:tcPr>
          <w:p w14:paraId="0A5BA06A" w14:textId="577EB690" w:rsidR="00731C5A" w:rsidRPr="00383382" w:rsidRDefault="00731C5A" w:rsidP="00731C5A">
            <w:pPr>
              <w:pStyle w:val="a0"/>
              <w:numPr>
                <w:ilvl w:val="1"/>
                <w:numId w:val="12"/>
              </w:numPr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 xml:space="preserve">Чи можете ви надати доступ до виробничих </w:t>
            </w:r>
            <w:r w:rsidR="00383382" w:rsidRPr="00383382">
              <w:rPr>
                <w:rFonts w:ascii="Calibri" w:hAnsi="Calibri" w:cs="Calibri"/>
                <w:lang w:val="uk-UA"/>
              </w:rPr>
              <w:t>потужносте</w:t>
            </w:r>
            <w:r w:rsidR="00383382">
              <w:rPr>
                <w:rFonts w:ascii="Calibri" w:hAnsi="Calibri" w:cs="Calibri"/>
                <w:lang w:val="uk-UA"/>
              </w:rPr>
              <w:t>й</w:t>
            </w:r>
            <w:r w:rsidRPr="00383382">
              <w:rPr>
                <w:rFonts w:ascii="Calibri" w:hAnsi="Calibri" w:cs="Calibri"/>
                <w:lang w:val="uk-UA"/>
              </w:rPr>
              <w:t xml:space="preserve"> для проведення парових вимірювань, демонстрацій </w:t>
            </w:r>
            <w:r w:rsidR="00383382">
              <w:rPr>
                <w:rFonts w:ascii="Calibri" w:hAnsi="Calibri" w:cs="Calibri"/>
                <w:lang w:val="uk-UA"/>
              </w:rPr>
              <w:t>парових уловлювачів</w:t>
            </w:r>
            <w:r w:rsidRPr="00383382">
              <w:rPr>
                <w:rFonts w:ascii="Calibri" w:hAnsi="Calibri" w:cs="Calibri"/>
                <w:lang w:val="uk-UA"/>
              </w:rPr>
              <w:t xml:space="preserve"> або технічних аудитів?</w:t>
            </w:r>
          </w:p>
        </w:tc>
        <w:tc>
          <w:tcPr>
            <w:tcW w:w="4649" w:type="dxa"/>
          </w:tcPr>
          <w:p w14:paraId="6284D0BD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6ECA0643" w14:textId="2C68EB4C" w:rsidTr="3A0C1401">
        <w:tc>
          <w:tcPr>
            <w:tcW w:w="5700" w:type="dxa"/>
          </w:tcPr>
          <w:p w14:paraId="5A89AD4B" w14:textId="22A3A7E4" w:rsidR="00731C5A" w:rsidRPr="00383382" w:rsidRDefault="5138FCF8" w:rsidP="003A11AC">
            <w:pPr>
              <w:pStyle w:val="a0"/>
              <w:numPr>
                <w:ilvl w:val="1"/>
                <w:numId w:val="12"/>
              </w:numPr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 xml:space="preserve">Чи здатна компанія забезпечити інженерну та логістичну підтримку під час демонстрації технології </w:t>
            </w:r>
            <w:proofErr w:type="spellStart"/>
            <w:r w:rsidRPr="00383382">
              <w:rPr>
                <w:rFonts w:ascii="Calibri" w:hAnsi="Calibri" w:cs="Calibri"/>
                <w:lang w:val="uk-UA"/>
              </w:rPr>
              <w:t>Japan</w:t>
            </w:r>
            <w:proofErr w:type="spellEnd"/>
            <w:r w:rsidRPr="00383382">
              <w:rPr>
                <w:rFonts w:ascii="Calibri" w:hAnsi="Calibri" w:cs="Calibri"/>
                <w:lang w:val="uk-UA"/>
              </w:rPr>
              <w:t xml:space="preserve"> ESCO? (підготовка місця проведення вимірювань, підключення обладнання, підтримка)</w:t>
            </w:r>
          </w:p>
        </w:tc>
        <w:tc>
          <w:tcPr>
            <w:tcW w:w="4649" w:type="dxa"/>
          </w:tcPr>
          <w:p w14:paraId="5017921C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0059F" w14:paraId="7876BBEE" w14:textId="3FCE2A2A" w:rsidTr="3A0C1401">
        <w:tc>
          <w:tcPr>
            <w:tcW w:w="5700" w:type="dxa"/>
          </w:tcPr>
          <w:p w14:paraId="575F2762" w14:textId="09525DC1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5.5 Чи має компанія досвід економічного аналізу, енергетичного аудиту або інвестиційного планування на промислових об’єктах?</w:t>
            </w:r>
          </w:p>
        </w:tc>
        <w:tc>
          <w:tcPr>
            <w:tcW w:w="4649" w:type="dxa"/>
          </w:tcPr>
          <w:p w14:paraId="633453EA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771003CF" w14:textId="77777777" w:rsidTr="3A0C1401">
        <w:tc>
          <w:tcPr>
            <w:tcW w:w="10349" w:type="dxa"/>
            <w:gridSpan w:val="2"/>
          </w:tcPr>
          <w:p w14:paraId="7E1497C9" w14:textId="77777777" w:rsidR="00731C5A" w:rsidRPr="00383382" w:rsidRDefault="00731C5A" w:rsidP="00850969">
            <w:pPr>
              <w:pStyle w:val="21"/>
              <w:outlineLvl w:val="1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sz w:val="28"/>
                <w:szCs w:val="28"/>
                <w:lang w:val="uk-UA"/>
              </w:rPr>
              <w:lastRenderedPageBreak/>
              <w:t>6. Оперативна готовність</w:t>
            </w:r>
          </w:p>
        </w:tc>
      </w:tr>
      <w:tr w:rsidR="00731C5A" w:rsidRPr="0030059F" w14:paraId="0DDAEA95" w14:textId="56F24225" w:rsidTr="3A0C1401">
        <w:tc>
          <w:tcPr>
            <w:tcW w:w="5700" w:type="dxa"/>
          </w:tcPr>
          <w:p w14:paraId="3C6F1DE7" w14:textId="59E4A146" w:rsidR="00731C5A" w:rsidRPr="00383382" w:rsidRDefault="00731C5A" w:rsidP="003A11AC">
            <w:pPr>
              <w:pStyle w:val="a0"/>
              <w:numPr>
                <w:ilvl w:val="1"/>
                <w:numId w:val="19"/>
              </w:numPr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Чи може компанія працювати у різних регіонах України?</w:t>
            </w:r>
          </w:p>
        </w:tc>
        <w:tc>
          <w:tcPr>
            <w:tcW w:w="4649" w:type="dxa"/>
          </w:tcPr>
          <w:p w14:paraId="26E06D25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0059F" w14:paraId="3FAAEF8F" w14:textId="178DB2DB" w:rsidTr="3A0C1401">
        <w:tc>
          <w:tcPr>
            <w:tcW w:w="5700" w:type="dxa"/>
          </w:tcPr>
          <w:p w14:paraId="22660A6E" w14:textId="1B955E6E" w:rsidR="00731C5A" w:rsidRPr="00383382" w:rsidRDefault="00731C5A" w:rsidP="003A11AC">
            <w:pPr>
              <w:pStyle w:val="a0"/>
              <w:numPr>
                <w:ilvl w:val="1"/>
                <w:numId w:val="19"/>
              </w:numPr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Чи може компанія забезпечити транспорт, доступ до об’єктів та підтримку на майданчиках для іноземних спеціалістів?</w:t>
            </w:r>
          </w:p>
        </w:tc>
        <w:tc>
          <w:tcPr>
            <w:tcW w:w="4649" w:type="dxa"/>
          </w:tcPr>
          <w:p w14:paraId="32132D3D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0059F" w14:paraId="0CB4F5DD" w14:textId="37A4EC6B" w:rsidTr="3A0C1401">
        <w:tc>
          <w:tcPr>
            <w:tcW w:w="5700" w:type="dxa"/>
          </w:tcPr>
          <w:p w14:paraId="1BB5135F" w14:textId="744FA3C1" w:rsidR="00731C5A" w:rsidRPr="00383382" w:rsidRDefault="00731C5A" w:rsidP="003A11AC">
            <w:pPr>
              <w:pStyle w:val="a0"/>
              <w:numPr>
                <w:ilvl w:val="1"/>
                <w:numId w:val="19"/>
              </w:numPr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Чи має компанія досвід співпраці з міжнародними організаціями або проєктами (UNIDO, JICA, USAID, GIZ, EBRD тощо)?</w:t>
            </w:r>
          </w:p>
        </w:tc>
        <w:tc>
          <w:tcPr>
            <w:tcW w:w="4649" w:type="dxa"/>
          </w:tcPr>
          <w:p w14:paraId="4D0E99FD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0059F" w14:paraId="239F8D79" w14:textId="33ED882E" w:rsidTr="3A0C1401">
        <w:tc>
          <w:tcPr>
            <w:tcW w:w="5700" w:type="dxa"/>
          </w:tcPr>
          <w:p w14:paraId="1548C44D" w14:textId="104B64C3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6.4 Чи здатна компанія працювати за можливих обмежень (відключення</w:t>
            </w:r>
            <w:r w:rsidR="00383382">
              <w:rPr>
                <w:rFonts w:ascii="Calibri" w:hAnsi="Calibri" w:cs="Calibri"/>
                <w:lang w:val="uk-UA"/>
              </w:rPr>
              <w:t xml:space="preserve"> світла</w:t>
            </w:r>
            <w:r w:rsidRPr="00383382">
              <w:rPr>
                <w:rFonts w:ascii="Calibri" w:hAnsi="Calibri" w:cs="Calibri"/>
                <w:lang w:val="uk-UA"/>
              </w:rPr>
              <w:t>, відсутність палива, тимчасові логістичні труднощі)?</w:t>
            </w:r>
          </w:p>
        </w:tc>
        <w:tc>
          <w:tcPr>
            <w:tcW w:w="4649" w:type="dxa"/>
          </w:tcPr>
          <w:p w14:paraId="3A8E1E62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03723A47" w14:textId="77777777" w:rsidTr="3A0C1401">
        <w:tc>
          <w:tcPr>
            <w:tcW w:w="10349" w:type="dxa"/>
            <w:gridSpan w:val="2"/>
          </w:tcPr>
          <w:p w14:paraId="3B032A15" w14:textId="77777777" w:rsidR="00731C5A" w:rsidRPr="00383382" w:rsidRDefault="00731C5A" w:rsidP="00850969">
            <w:pPr>
              <w:pStyle w:val="21"/>
              <w:outlineLvl w:val="1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sz w:val="28"/>
                <w:szCs w:val="28"/>
                <w:lang w:val="uk-UA"/>
              </w:rPr>
              <w:t>7. Фінансова інформація</w:t>
            </w:r>
          </w:p>
        </w:tc>
      </w:tr>
      <w:tr w:rsidR="00731C5A" w:rsidRPr="0030059F" w14:paraId="3AFFD697" w14:textId="5E728B2E" w:rsidTr="3A0C1401">
        <w:tc>
          <w:tcPr>
            <w:tcW w:w="5700" w:type="dxa"/>
          </w:tcPr>
          <w:p w14:paraId="503276AE" w14:textId="0F464F4C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7.1 Чи може компанія інвестувати власні ресурси у демонстраційні або виробничі процеси?</w:t>
            </w:r>
          </w:p>
        </w:tc>
        <w:tc>
          <w:tcPr>
            <w:tcW w:w="4649" w:type="dxa"/>
          </w:tcPr>
          <w:p w14:paraId="1369F0E0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Segoe UI Symbol" w:hAnsi="Segoe UI Symbol" w:cs="Segoe UI Symbol"/>
                <w:lang w:val="uk-UA"/>
              </w:rPr>
              <w:t>☐</w:t>
            </w:r>
            <w:r w:rsidRPr="00383382">
              <w:rPr>
                <w:rFonts w:ascii="Calibri" w:hAnsi="Calibri" w:cs="Calibri"/>
                <w:lang w:val="uk-UA"/>
              </w:rPr>
              <w:t xml:space="preserve"> Так</w:t>
            </w:r>
          </w:p>
          <w:p w14:paraId="624A7A3E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Segoe UI Symbol" w:hAnsi="Segoe UI Symbol" w:cs="Segoe UI Symbol"/>
                <w:lang w:val="uk-UA"/>
              </w:rPr>
              <w:t>☐</w:t>
            </w:r>
            <w:r w:rsidRPr="00383382">
              <w:rPr>
                <w:rFonts w:ascii="Calibri" w:hAnsi="Calibri" w:cs="Calibri"/>
                <w:lang w:val="uk-UA"/>
              </w:rPr>
              <w:t xml:space="preserve"> Можливо, залежно від умов</w:t>
            </w:r>
          </w:p>
          <w:p w14:paraId="5E40978E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Segoe UI Symbol" w:hAnsi="Segoe UI Symbol" w:cs="Segoe UI Symbol"/>
                <w:lang w:val="uk-UA"/>
              </w:rPr>
              <w:t>☐</w:t>
            </w:r>
            <w:r w:rsidRPr="00383382">
              <w:rPr>
                <w:rFonts w:ascii="Calibri" w:hAnsi="Calibri" w:cs="Calibri"/>
                <w:lang w:val="uk-UA"/>
              </w:rPr>
              <w:t xml:space="preserve"> Ні</w:t>
            </w:r>
          </w:p>
          <w:p w14:paraId="6B52395A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0059F" w14:paraId="17A2463F" w14:textId="6FD6411A" w:rsidTr="3A0C1401">
        <w:tc>
          <w:tcPr>
            <w:tcW w:w="5700" w:type="dxa"/>
          </w:tcPr>
          <w:p w14:paraId="03D82F7B" w14:textId="42CBB89A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7.2 Опишіть основні статті витрат, які компанія може покрити самостійно (необов’язково):</w:t>
            </w:r>
          </w:p>
        </w:tc>
        <w:tc>
          <w:tcPr>
            <w:tcW w:w="4649" w:type="dxa"/>
          </w:tcPr>
          <w:p w14:paraId="098C6F2B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52BCDE23" w14:textId="77777777" w:rsidTr="3A0C1401">
        <w:tc>
          <w:tcPr>
            <w:tcW w:w="10349" w:type="dxa"/>
            <w:gridSpan w:val="2"/>
          </w:tcPr>
          <w:p w14:paraId="476D9A14" w14:textId="77777777" w:rsidR="00731C5A" w:rsidRPr="00383382" w:rsidRDefault="00731C5A" w:rsidP="00850969">
            <w:pPr>
              <w:pStyle w:val="21"/>
              <w:outlineLvl w:val="1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sz w:val="28"/>
                <w:szCs w:val="28"/>
                <w:lang w:val="uk-UA"/>
              </w:rPr>
              <w:t>8. Додаткова інформація</w:t>
            </w:r>
          </w:p>
        </w:tc>
      </w:tr>
      <w:tr w:rsidR="00731C5A" w:rsidRPr="0030059F" w14:paraId="2805044E" w14:textId="3ADC65AF" w:rsidTr="3A0C1401">
        <w:tc>
          <w:tcPr>
            <w:tcW w:w="5700" w:type="dxa"/>
          </w:tcPr>
          <w:p w14:paraId="32A2BBA2" w14:textId="031AD8B6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8.1 Чи має компанія політики з охорони праці, екології та гендерної рівності?</w:t>
            </w:r>
          </w:p>
        </w:tc>
        <w:tc>
          <w:tcPr>
            <w:tcW w:w="4649" w:type="dxa"/>
          </w:tcPr>
          <w:p w14:paraId="3435CDC8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0059F" w14:paraId="2EA3AC78" w14:textId="7F2393CB" w:rsidTr="3A0C1401">
        <w:tc>
          <w:tcPr>
            <w:tcW w:w="5700" w:type="dxa"/>
          </w:tcPr>
          <w:p w14:paraId="6382DEA1" w14:textId="2BF723CE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8.2 Короткий опис досвіду, успішних кейсів або конкурентних переваг:</w:t>
            </w:r>
          </w:p>
        </w:tc>
        <w:tc>
          <w:tcPr>
            <w:tcW w:w="4649" w:type="dxa"/>
          </w:tcPr>
          <w:p w14:paraId="12E9BFC5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0059F" w14:paraId="4CE6751D" w14:textId="6FF32D57" w:rsidTr="3A0C1401">
        <w:tc>
          <w:tcPr>
            <w:tcW w:w="5700" w:type="dxa"/>
          </w:tcPr>
          <w:p w14:paraId="581C333C" w14:textId="3E182BBB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8.3 Додайте будь-які документи або презентації, що описують вашу діяльність (за наявності).</w:t>
            </w:r>
          </w:p>
        </w:tc>
        <w:tc>
          <w:tcPr>
            <w:tcW w:w="4649" w:type="dxa"/>
          </w:tcPr>
          <w:p w14:paraId="5F1F4C2E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4FB4490D" w14:textId="77777777" w:rsidTr="3A0C1401">
        <w:tc>
          <w:tcPr>
            <w:tcW w:w="10349" w:type="dxa"/>
            <w:gridSpan w:val="2"/>
          </w:tcPr>
          <w:p w14:paraId="4027BE17" w14:textId="77777777" w:rsidR="00731C5A" w:rsidRPr="00383382" w:rsidRDefault="00731C5A" w:rsidP="00850969">
            <w:pPr>
              <w:pStyle w:val="21"/>
              <w:outlineLvl w:val="1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Контактна інформація відповідальної особи</w:t>
            </w:r>
          </w:p>
        </w:tc>
      </w:tr>
      <w:tr w:rsidR="00731C5A" w:rsidRPr="00383382" w14:paraId="4AD78978" w14:textId="55A272B8" w:rsidTr="3A0C1401">
        <w:tc>
          <w:tcPr>
            <w:tcW w:w="5700" w:type="dxa"/>
          </w:tcPr>
          <w:p w14:paraId="5263699D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Ім’я та прізвище:</w:t>
            </w:r>
          </w:p>
        </w:tc>
        <w:tc>
          <w:tcPr>
            <w:tcW w:w="4649" w:type="dxa"/>
          </w:tcPr>
          <w:p w14:paraId="5417EAC3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2636E481" w14:textId="173958BC" w:rsidTr="3A0C1401">
        <w:tc>
          <w:tcPr>
            <w:tcW w:w="5700" w:type="dxa"/>
          </w:tcPr>
          <w:p w14:paraId="49C1ADD7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Посада:</w:t>
            </w:r>
          </w:p>
        </w:tc>
        <w:tc>
          <w:tcPr>
            <w:tcW w:w="4649" w:type="dxa"/>
          </w:tcPr>
          <w:p w14:paraId="0E0DD228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5B4E1C49" w14:textId="1D47AF00" w:rsidTr="3A0C1401">
        <w:tc>
          <w:tcPr>
            <w:tcW w:w="5700" w:type="dxa"/>
          </w:tcPr>
          <w:p w14:paraId="22E8E2B6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Телефон:</w:t>
            </w:r>
          </w:p>
        </w:tc>
        <w:tc>
          <w:tcPr>
            <w:tcW w:w="4649" w:type="dxa"/>
          </w:tcPr>
          <w:p w14:paraId="6211516A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38E92289" w14:textId="2C8D545D" w:rsidTr="3A0C1401">
        <w:tc>
          <w:tcPr>
            <w:tcW w:w="5700" w:type="dxa"/>
          </w:tcPr>
          <w:p w14:paraId="5E9FF0E3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Електронна пошта:</w:t>
            </w:r>
          </w:p>
        </w:tc>
        <w:tc>
          <w:tcPr>
            <w:tcW w:w="4649" w:type="dxa"/>
          </w:tcPr>
          <w:p w14:paraId="44EA447C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</w:tbl>
    <w:p w14:paraId="7F7D65A7" w14:textId="6760E4DF" w:rsidR="0055703F" w:rsidRPr="00383382" w:rsidRDefault="0055703F" w:rsidP="00731C5A">
      <w:pPr>
        <w:pStyle w:val="a0"/>
        <w:numPr>
          <w:ilvl w:val="0"/>
          <w:numId w:val="0"/>
        </w:numPr>
        <w:rPr>
          <w:rFonts w:ascii="Calibri" w:hAnsi="Calibri" w:cs="Calibri"/>
          <w:lang w:val="uk-UA"/>
        </w:rPr>
      </w:pPr>
    </w:p>
    <w:sectPr w:rsidR="0055703F" w:rsidRPr="00383382" w:rsidSect="00731C5A">
      <w:headerReference w:type="default" r:id="rId9"/>
      <w:footerReference w:type="default" r:id="rId10"/>
      <w:pgSz w:w="12240" w:h="15840"/>
      <w:pgMar w:top="1354" w:right="1800" w:bottom="1440" w:left="1800" w:header="76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3C27B" w14:textId="77777777" w:rsidR="007A3D27" w:rsidRDefault="007A3D27" w:rsidP="00731C5A">
      <w:pPr>
        <w:spacing w:after="0" w:line="240" w:lineRule="auto"/>
      </w:pPr>
      <w:r>
        <w:separator/>
      </w:r>
    </w:p>
  </w:endnote>
  <w:endnote w:type="continuationSeparator" w:id="0">
    <w:p w14:paraId="4D8BBB9F" w14:textId="77777777" w:rsidR="007A3D27" w:rsidRDefault="007A3D27" w:rsidP="00731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3A0C1401" w14:paraId="6EB24565" w14:textId="77777777" w:rsidTr="3A0C1401">
      <w:trPr>
        <w:trHeight w:val="300"/>
      </w:trPr>
      <w:tc>
        <w:tcPr>
          <w:tcW w:w="2880" w:type="dxa"/>
        </w:tcPr>
        <w:p w14:paraId="262DFF14" w14:textId="5862B922" w:rsidR="3A0C1401" w:rsidRDefault="3A0C1401" w:rsidP="3A0C1401">
          <w:pPr>
            <w:pStyle w:val="a5"/>
            <w:ind w:left="-115"/>
          </w:pPr>
        </w:p>
      </w:tc>
      <w:tc>
        <w:tcPr>
          <w:tcW w:w="2880" w:type="dxa"/>
        </w:tcPr>
        <w:p w14:paraId="6ECA1403" w14:textId="3FE293CC" w:rsidR="3A0C1401" w:rsidRDefault="3A0C1401" w:rsidP="3A0C1401">
          <w:pPr>
            <w:pStyle w:val="a5"/>
            <w:jc w:val="center"/>
          </w:pPr>
        </w:p>
      </w:tc>
      <w:tc>
        <w:tcPr>
          <w:tcW w:w="2880" w:type="dxa"/>
        </w:tcPr>
        <w:p w14:paraId="5C84B7CE" w14:textId="0C0EFDAB" w:rsidR="3A0C1401" w:rsidRDefault="3A0C1401" w:rsidP="3A0C1401">
          <w:pPr>
            <w:pStyle w:val="a5"/>
            <w:ind w:right="-115"/>
            <w:jc w:val="right"/>
          </w:pPr>
        </w:p>
      </w:tc>
    </w:tr>
  </w:tbl>
  <w:p w14:paraId="68EE9D46" w14:textId="7FEE14A2" w:rsidR="3A0C1401" w:rsidRDefault="3A0C1401" w:rsidP="3A0C140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FCFB27" w14:textId="77777777" w:rsidR="007A3D27" w:rsidRDefault="007A3D27" w:rsidP="00731C5A">
      <w:pPr>
        <w:spacing w:after="0" w:line="240" w:lineRule="auto"/>
      </w:pPr>
      <w:r>
        <w:separator/>
      </w:r>
    </w:p>
  </w:footnote>
  <w:footnote w:type="continuationSeparator" w:id="0">
    <w:p w14:paraId="1030D005" w14:textId="77777777" w:rsidR="007A3D27" w:rsidRDefault="007A3D27" w:rsidP="00731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ECA7E" w14:textId="0B225D10" w:rsidR="00731C5A" w:rsidRDefault="00731C5A">
    <w:pPr>
      <w:pStyle w:val="a5"/>
    </w:pPr>
    <w:r>
      <w:rPr>
        <w:noProof/>
        <w:sz w:val="20"/>
        <w:lang w:val="uk-UA" w:eastAsia="uk-UA"/>
      </w:rPr>
      <w:drawing>
        <wp:anchor distT="0" distB="0" distL="0" distR="0" simplePos="0" relativeHeight="251659264" behindDoc="1" locked="0" layoutInCell="1" allowOverlap="1" wp14:anchorId="4058DD6B" wp14:editId="304F3035">
          <wp:simplePos x="0" y="0"/>
          <wp:positionH relativeFrom="page">
            <wp:posOffset>1367155</wp:posOffset>
          </wp:positionH>
          <wp:positionV relativeFrom="page">
            <wp:posOffset>83820</wp:posOffset>
          </wp:positionV>
          <wp:extent cx="5089578" cy="716437"/>
          <wp:effectExtent l="0" t="0" r="3175" b="0"/>
          <wp:wrapNone/>
          <wp:docPr id="1076334480" name="Image 1" descr="A close-up of a sign  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334480" name="Image 1" descr="A close-up of a sign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9578" cy="716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A3FEC" w14:textId="74F8702F" w:rsidR="3A0C1401" w:rsidRDefault="3A0C1401" w:rsidP="3A0C1401">
    <w:pPr>
      <w:pStyle w:val="a5"/>
    </w:pPr>
  </w:p>
  <w:p w14:paraId="5A859EB9" w14:textId="66E7F948" w:rsidR="3A0C1401" w:rsidRDefault="3A0C1401" w:rsidP="3A0C1401">
    <w:pPr>
      <w:pStyle w:val="a5"/>
    </w:pPr>
  </w:p>
  <w:p w14:paraId="10E82E9E" w14:textId="57713354" w:rsidR="3A0C1401" w:rsidRDefault="3A0C1401" w:rsidP="3A0C140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DC67B80"/>
    <w:multiLevelType w:val="multilevel"/>
    <w:tmpl w:val="6AAE1C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1B42AE6"/>
    <w:multiLevelType w:val="multilevel"/>
    <w:tmpl w:val="F45E62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8" w:hanging="1800"/>
      </w:pPr>
      <w:rPr>
        <w:rFonts w:hint="default"/>
      </w:rPr>
    </w:lvl>
  </w:abstractNum>
  <w:abstractNum w:abstractNumId="11">
    <w:nsid w:val="23DE3BA7"/>
    <w:multiLevelType w:val="multilevel"/>
    <w:tmpl w:val="6EF649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6B35F08"/>
    <w:multiLevelType w:val="multilevel"/>
    <w:tmpl w:val="E0B6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C77E1A"/>
    <w:multiLevelType w:val="multilevel"/>
    <w:tmpl w:val="19BC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1E2EAF"/>
    <w:multiLevelType w:val="multilevel"/>
    <w:tmpl w:val="4A82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AB0812"/>
    <w:multiLevelType w:val="multilevel"/>
    <w:tmpl w:val="A55421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CE95153"/>
    <w:multiLevelType w:val="multilevel"/>
    <w:tmpl w:val="406E22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F161459"/>
    <w:multiLevelType w:val="multilevel"/>
    <w:tmpl w:val="847296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67DD4980"/>
    <w:multiLevelType w:val="multilevel"/>
    <w:tmpl w:val="F946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024DD4"/>
    <w:multiLevelType w:val="multilevel"/>
    <w:tmpl w:val="12F0C7B2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9"/>
  </w:num>
  <w:num w:numId="12">
    <w:abstractNumId w:val="11"/>
  </w:num>
  <w:num w:numId="13">
    <w:abstractNumId w:val="16"/>
  </w:num>
  <w:num w:numId="14">
    <w:abstractNumId w:val="14"/>
  </w:num>
  <w:num w:numId="15">
    <w:abstractNumId w:val="13"/>
  </w:num>
  <w:num w:numId="16">
    <w:abstractNumId w:val="12"/>
  </w:num>
  <w:num w:numId="17">
    <w:abstractNumId w:val="18"/>
  </w:num>
  <w:num w:numId="18">
    <w:abstractNumId w:val="10"/>
  </w:num>
  <w:num w:numId="19">
    <w:abstractNumId w:val="17"/>
  </w:num>
  <w:num w:numId="20">
    <w:abstractNumId w:val="8"/>
    <w:lvlOverride w:ilvl="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956E8"/>
    <w:rsid w:val="000E3C3D"/>
    <w:rsid w:val="0015074B"/>
    <w:rsid w:val="002562D0"/>
    <w:rsid w:val="0025719C"/>
    <w:rsid w:val="0029639D"/>
    <w:rsid w:val="0030059F"/>
    <w:rsid w:val="0031139F"/>
    <w:rsid w:val="00315E9B"/>
    <w:rsid w:val="00326F90"/>
    <w:rsid w:val="00383382"/>
    <w:rsid w:val="003A11AC"/>
    <w:rsid w:val="004E5809"/>
    <w:rsid w:val="0055703F"/>
    <w:rsid w:val="005851EA"/>
    <w:rsid w:val="006333A0"/>
    <w:rsid w:val="006C7F48"/>
    <w:rsid w:val="006E21F6"/>
    <w:rsid w:val="00731C5A"/>
    <w:rsid w:val="007A3D27"/>
    <w:rsid w:val="008D329E"/>
    <w:rsid w:val="00972742"/>
    <w:rsid w:val="009C2F73"/>
    <w:rsid w:val="00A9149D"/>
    <w:rsid w:val="00AA1D8D"/>
    <w:rsid w:val="00B47730"/>
    <w:rsid w:val="00B92C6B"/>
    <w:rsid w:val="00BD560B"/>
    <w:rsid w:val="00CB0664"/>
    <w:rsid w:val="00EA3ED3"/>
    <w:rsid w:val="00FC693F"/>
    <w:rsid w:val="00FF15EB"/>
    <w:rsid w:val="01095546"/>
    <w:rsid w:val="033125AA"/>
    <w:rsid w:val="05BA678A"/>
    <w:rsid w:val="08457EF8"/>
    <w:rsid w:val="0956833B"/>
    <w:rsid w:val="0B2D2C08"/>
    <w:rsid w:val="0B92B7F3"/>
    <w:rsid w:val="0F6B207B"/>
    <w:rsid w:val="1055B466"/>
    <w:rsid w:val="183A78D3"/>
    <w:rsid w:val="1BB5D484"/>
    <w:rsid w:val="1DC08633"/>
    <w:rsid w:val="21B0A579"/>
    <w:rsid w:val="25BB707B"/>
    <w:rsid w:val="277A61FD"/>
    <w:rsid w:val="2E1571CE"/>
    <w:rsid w:val="2F1519DB"/>
    <w:rsid w:val="3029176A"/>
    <w:rsid w:val="30396243"/>
    <w:rsid w:val="325EC83D"/>
    <w:rsid w:val="33938465"/>
    <w:rsid w:val="3A0C1401"/>
    <w:rsid w:val="3B955200"/>
    <w:rsid w:val="3DA9709B"/>
    <w:rsid w:val="3E2E9EB8"/>
    <w:rsid w:val="4598B7E8"/>
    <w:rsid w:val="4B39DD1D"/>
    <w:rsid w:val="4D40DFD8"/>
    <w:rsid w:val="506198E6"/>
    <w:rsid w:val="5138FCF8"/>
    <w:rsid w:val="51496A6D"/>
    <w:rsid w:val="51F3601E"/>
    <w:rsid w:val="5438ED3A"/>
    <w:rsid w:val="556E0DC7"/>
    <w:rsid w:val="57EEFF86"/>
    <w:rsid w:val="59F5DBF7"/>
    <w:rsid w:val="5AED5B4B"/>
    <w:rsid w:val="5C9E2F97"/>
    <w:rsid w:val="5CA8965C"/>
    <w:rsid w:val="68614274"/>
    <w:rsid w:val="6BB215BE"/>
    <w:rsid w:val="6F96EC1C"/>
    <w:rsid w:val="73A11F69"/>
    <w:rsid w:val="772E7C49"/>
    <w:rsid w:val="7769517E"/>
    <w:rsid w:val="7ECE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2182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731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ff9">
    <w:name w:val="Placeholder Text"/>
    <w:basedOn w:val="a2"/>
    <w:uiPriority w:val="99"/>
    <w:semiHidden/>
    <w:rsid w:val="005851EA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731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ff9">
    <w:name w:val="Placeholder Text"/>
    <w:basedOn w:val="a2"/>
    <w:uiPriority w:val="99"/>
    <w:semiHidden/>
    <w:rsid w:val="005851E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BECFA8-B938-4C03-8756-789F392D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4837</Words>
  <Characters>2758</Characters>
  <Application>Microsoft Office Word</Application>
  <DocSecurity>0</DocSecurity>
  <Lines>22</Lines>
  <Paragraphs>15</Paragraphs>
  <ScaleCrop>false</ScaleCrop>
  <Manager/>
  <Company/>
  <LinksUpToDate>false</LinksUpToDate>
  <CharactersWithSpaces>7580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Олеся</cp:lastModifiedBy>
  <cp:revision>3</cp:revision>
  <dcterms:created xsi:type="dcterms:W3CDTF">2025-12-03T09:13:00Z</dcterms:created>
  <dcterms:modified xsi:type="dcterms:W3CDTF">2025-12-17T07:49:00Z</dcterms:modified>
  <cp:category/>
</cp:coreProperties>
</file>